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883" w14:textId="714f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39 778,8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Аққайың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26 123,0 мың теңге сомасында көзделгендігі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Аққайың ауылдық округінің бюджетінде аудан бюджетінен ағымдағы трансферттердің түсімдері ескерілсін: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кентішілік автомобиль жолдарын ағымдағы жөндеуге және күтіп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Аққайың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2023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