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2b3" w14:textId="8db0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42 526,3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37 425,3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42 797,6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00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 дән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Алтын дән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Алтын дән ауылдық округінің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Алтын дән ауылдық округінің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18 000,0 мың теңге сомасында көзделгендігі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Алтын дән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кентішілік автомобиль жолдарын ағымдағы жөндеуге.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Алтын дән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–тармақпен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2023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ff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ff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Солтүстік Қазақстан облысы Мағжан Жұмабаев ауданы мәслихатының 26.04.2023 № 3-5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