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bc84" w14:textId="40d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559 195,2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42 136,2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4 646,9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512 412,1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584 784,5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-25 589,3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25 589,3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25 589,3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00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қаласының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Булаев қаласының бюджетінде аудандық бюджеттен округ бюджетіне берілетін субвенция көлемі 20 920,0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Булаев қаласының 2023 жылға арналған бюджетінде облыстық бюджеттен ағымдағы трансферттердің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Шоқан Уәлиханов көшесі, Булаев қаласы Мәншүк Мәметова көшесі бойындағы жолдарды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қаласында қондырғысы бар су үшін резервуар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Булаево қаласында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көшелерін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елді мекендерін сумен жабдықтауды ұйымдастыруға.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Булаев қаласының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ff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жаңа редакцияда - Солтүстік Қазақстан облысы Мағжан Жұмабаев ауданы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