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ebc6" w14:textId="677e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Мағжан Жұмабаев ауданы Полудин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21-27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Мағжан Жұмабаев ауданы Полудин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48 196,4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4 826,8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2 432,2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40 937,4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50 878,3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-2 681,9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2 681,9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2 681,9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000000"/>
          <w:sz w:val="28"/>
        </w:rPr>
        <w:t>№ 3-16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25.07.2023 </w:t>
      </w:r>
      <w:r>
        <w:rPr>
          <w:rFonts w:ascii="Times New Roman"/>
          <w:b w:val="false"/>
          <w:i w:val="false"/>
          <w:color w:val="000000"/>
          <w:sz w:val="28"/>
        </w:rPr>
        <w:t>№ 5-18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30.10.2023 </w:t>
      </w:r>
      <w:r>
        <w:rPr>
          <w:rFonts w:ascii="Times New Roman"/>
          <w:b w:val="false"/>
          <w:i w:val="false"/>
          <w:color w:val="000000"/>
          <w:sz w:val="28"/>
        </w:rPr>
        <w:t>№ 7-20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Полудин ауылдық округінің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мыналардан: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Полудин ауылдық округінің аумағындағы жеке тұлғалардан;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Полудин ауылдық округінің аумағында орналасқан заңды тұлғалардан алынатын көлік құралдары салығы;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жер учаскелерін пайдаланғаны үшін төлемақы.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 учаскелерін жалға беру құқығын сатқаны үшін төлемақы.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ауылдық округ бюджетінде аудандық бюджеттен округ бюджетіне берілетін субвенция көлемі 16 305,0 мың теңге сомасында көзделгендігі ескерілсін.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Полудин ауылдық округінің бюджетінде аудан бюджетінен ағымдағы трансферттердің түсімдері ескерілсін, соның ішінде: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елді мекендерінің санитариясын қамтамасыз етуге;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 сумен жабдықтауды ұйымдастыруға;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 елді мекендерінің көше жарығын ағымдағы жөндеуге.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Полудин ауылдық округінің бюджетінде 2023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000000"/>
          <w:sz w:val="28"/>
        </w:rPr>
        <w:t>№ 3-16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21-27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Полудин ауылдық округінің 2023 жылға арналған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ff0000"/>
          <w:sz w:val="28"/>
        </w:rPr>
        <w:t>№ 3-16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25.07.2023 </w:t>
      </w:r>
      <w:r>
        <w:rPr>
          <w:rFonts w:ascii="Times New Roman"/>
          <w:b w:val="false"/>
          <w:i w:val="false"/>
          <w:color w:val="ff0000"/>
          <w:sz w:val="28"/>
        </w:rPr>
        <w:t>№ 5-18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30.10.2023 </w:t>
      </w:r>
      <w:r>
        <w:rPr>
          <w:rFonts w:ascii="Times New Roman"/>
          <w:b w:val="false"/>
          <w:i w:val="false"/>
          <w:color w:val="ff0000"/>
          <w:sz w:val="28"/>
        </w:rPr>
        <w:t>№ 7-20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Полудин ауылдық округінің 2024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Полудин ауылдық округінің 2025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21-27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Полудин ауылдық округі бюджетінің 2023 жылғы 1 қаңтарға қалыптасқан бюджет қаражатының бос қалдықтары және 2022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ff0000"/>
          <w:sz w:val="28"/>
        </w:rPr>
        <w:t>№ 3-16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