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db52" w14:textId="526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Ұзынкөл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83 078,5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79 299,5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Ұзынкөл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Ұзынкөл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Ұзынкөл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22 035,0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Ұзынкөл ауылдық округінің бюджетінде Ұзынкөл ауылының кентішілік жолдарын орташа жөндеуге облыстық бюджеттен ағымдағы трансферттердің түсімі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Ұзынкөл ауылдық округінің бюджетінде ауылдық округтің елді мекендерінің көше жарығын ағымдағы жөндеуге аудандық бюджеттен ағымдағы трансферттердің түсімі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Ұзынкөл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2023 жылға арналған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26.06.2023 </w:t>
      </w:r>
      <w:r>
        <w:rPr>
          <w:rFonts w:ascii="Times New Roman"/>
          <w:b w:val="false"/>
          <w:i w:val="false"/>
          <w:color w:val="ff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21-29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