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58a9a" w14:textId="f458a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Мағжан Жұмабаев ауданы Успенка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2022 жылғы 30 желтоқсандағы № 21-30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Мағжан Жұмабаев ауданы Успенка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73 149,6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2 000,0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71 149,6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73 242,5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-92,9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92,9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92,9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Мағжан Жұмабаев ауданы мәслихатының 26.04.2023 </w:t>
      </w:r>
      <w:r>
        <w:rPr>
          <w:rFonts w:ascii="Times New Roman"/>
          <w:b w:val="false"/>
          <w:i w:val="false"/>
          <w:color w:val="000000"/>
          <w:sz w:val="28"/>
        </w:rPr>
        <w:t>№ 3-19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25.07.2023 </w:t>
      </w:r>
      <w:r>
        <w:rPr>
          <w:rFonts w:ascii="Times New Roman"/>
          <w:b w:val="false"/>
          <w:i w:val="false"/>
          <w:color w:val="000000"/>
          <w:sz w:val="28"/>
        </w:rPr>
        <w:t>№ 5-20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30.10.2023 </w:t>
      </w:r>
      <w:r>
        <w:rPr>
          <w:rFonts w:ascii="Times New Roman"/>
          <w:b w:val="false"/>
          <w:i w:val="false"/>
          <w:color w:val="000000"/>
          <w:sz w:val="28"/>
        </w:rPr>
        <w:t>№ 7-23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ауылдық округ бюджетінің кірістері Қазақстан Республикасының Бюджет кодексіне сәйкес мынадай салық түсімдері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Успенка ауылдық округінің аумағындағы осы салықты салу объектілері бойынша жеке тұлғалардың мүлкіне салынатын салық;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мыналардан: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Успенка ауылдық округінің аумағындағы жеке тұлғалардан;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Успенка ауылдық округінің аумағында орналасқан заңды тұлғалардан алынатын көлік құралдары салығы;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жер учаскелерін пайдаланғаны үшін төлемақы.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бюджеттің кірістері мынадай негізгі капиталды сатудан түсетін түсімдер есебінен қалыптастырылатыны белгіленсін: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 учаскелерін жалға беру құқығын сатқаны үшін төлемақы.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ауылдық округ бюджетінде аудандық бюджеттен округ бюджетіне берілетін субвенция көлемі 15 418,0 мың теңге сомасында көзделгендігі ескерілсін.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Успенка ауылдық округінің 2023 жылға арналған бюджетінде облыстық бюджеттен ағымдағы трансферттердің түсімі ескерілсін, оның ішінде: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Сулышок ауылының кентішілік жолдарын ағымдағы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Қоскөл ауылындағы тарату желілерін ағымдағы жөндеуге.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Солтүстік Қазақстан облысы Мағжан Жұмабаев ауданы мәслихатының 25.07.2023 </w:t>
      </w:r>
      <w:r>
        <w:rPr>
          <w:rFonts w:ascii="Times New Roman"/>
          <w:b w:val="false"/>
          <w:i w:val="false"/>
          <w:color w:val="000000"/>
          <w:sz w:val="28"/>
        </w:rPr>
        <w:t>№ 5-20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2023 жылға арналған Успенка ауылдық округінің бюджетінде аудан бюджетінен ағымдағы трансферттердің түсімдері ескерілсін: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округтің елді мекендерін сумен жабдықтауды ұйымдастыруға;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 елді мекендерінің көше жарығын ағымдағы жөндеуге;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 елді мекендеріндегі автомобиль жолдарының жұмыс істеуін қамтамасыз етуге.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Успенка ауылдық округінің бюджетінде 2023 жылғы 1 қаңтардағы жағдай бойынша қалыптасқан бюджеттік қаражаттардың бос қалдықтары есебінен 4-қосымшаға сәйкес шығыстар ескерілсін.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 –тармақпен толықтырылды - Солтүстік Қазақстан облысы Мағжан Жұмабаев ауданы мәслихатының 26.04.2023 </w:t>
      </w:r>
      <w:r>
        <w:rPr>
          <w:rFonts w:ascii="Times New Roman"/>
          <w:b w:val="false"/>
          <w:i w:val="false"/>
          <w:color w:val="000000"/>
          <w:sz w:val="28"/>
        </w:rPr>
        <w:t>№ 3-19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2023 жылғы 1 қаңтардан бастап қолданысқа енгізіледі.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21-30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Успенка ауылдық округінің 2023 жылға арналған бюджеті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Мағжан Жұмабаев ауданы мәслихатының 26.04.2023 </w:t>
      </w:r>
      <w:r>
        <w:rPr>
          <w:rFonts w:ascii="Times New Roman"/>
          <w:b w:val="false"/>
          <w:i w:val="false"/>
          <w:color w:val="ff0000"/>
          <w:sz w:val="28"/>
        </w:rPr>
        <w:t>№ 3-19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25.07.2023 </w:t>
      </w:r>
      <w:r>
        <w:rPr>
          <w:rFonts w:ascii="Times New Roman"/>
          <w:b w:val="false"/>
          <w:i w:val="false"/>
          <w:color w:val="ff0000"/>
          <w:sz w:val="28"/>
        </w:rPr>
        <w:t>№ 5-20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25.08.2023 </w:t>
      </w:r>
      <w:r>
        <w:rPr>
          <w:rFonts w:ascii="Times New Roman"/>
          <w:b w:val="false"/>
          <w:i w:val="false"/>
          <w:color w:val="ff0000"/>
          <w:sz w:val="28"/>
        </w:rPr>
        <w:t>№ 6-10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30.10.2023 </w:t>
      </w:r>
      <w:r>
        <w:rPr>
          <w:rFonts w:ascii="Times New Roman"/>
          <w:b w:val="false"/>
          <w:i w:val="false"/>
          <w:color w:val="ff0000"/>
          <w:sz w:val="28"/>
        </w:rPr>
        <w:t>№ 7-23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21-30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5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Успенка ауылдық округінің 2024 жылға арналған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21-30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5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Успенка ауылдық округінің 2025 жылға арналған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Мағжан Жұмабаев ауданы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21-30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Успенка ауылдық округі бюджетінің 2023 жылғы 1 қаңтарға қалыптасқан бюджет қаражатының бос қалдықтары және 2022 жылы пайдаланылмаған (толық пайдаланылмаған) нысаналы трансферттерді аудандық бюджеттен қайтару есебінен шығыстары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Мағжан Жұмабаев ауданы мәслихатының 26.04.2023 </w:t>
      </w:r>
      <w:r>
        <w:rPr>
          <w:rFonts w:ascii="Times New Roman"/>
          <w:b w:val="false"/>
          <w:i w:val="false"/>
          <w:color w:val="ff0000"/>
          <w:sz w:val="28"/>
        </w:rPr>
        <w:t>№ 3-19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