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f762" w14:textId="817f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"2022-2024 жылдарға арналған аудандық бюджетті бекіту туралы" 2021 жылғы 24 желтоқсандағы № 15/2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20 мамырдағы № 22/2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"2022-2024 жылдарға арналған аудандық бюджетті бекіту туралы" 2021 жылғы 24 желтоқсандағы № 15/2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26152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6050621,2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628627,4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37480,2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7202,5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5377311,1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6132688,5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47590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59729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12139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- 129657,3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129657,3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59729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16540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86468,3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65000 мың теңге - Мамлютка қаласында жылумен жабдықтау құрылысына (3 кезек);";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Мамлют ауданының жергілікті атқарушы органының 2022 жылға арналған резерві 62 мың теңге сомасында бекітілсін.".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 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Мамлют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5377311,1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