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39c9" w14:textId="8833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16/2 "Солтүстік Қазақстан облысы Мамлют ауданы Мамлютка қаласының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1 желтоқсандағы № 30/2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Мамлютка қаласының 2022-2024 жылдарға арналған бюджетін бекіту туралы" 2021 жылғы 30 желтоқсандағы № 16/2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Мамлютка қаласының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186111,5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1099,3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156525,2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190043,3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- 3931,8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3931,8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3931,8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Мамлютка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