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4327" w14:textId="5674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Мамлютка қаласының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Мамлютка қаласының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311163,6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31050,10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277059,5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318964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–7800,4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7800,4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; 26.07.2023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; 27.11.2023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енгізіледi); 29.12.2023 </w:t>
      </w:r>
      <w:r>
        <w:rPr>
          <w:rFonts w:ascii="Times New Roman"/>
          <w:b w:val="false"/>
          <w:i w:val="false"/>
          <w:color w:val="00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қаланың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қала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маңызы бар қаланың бюджеттеріне түсетін салықтық емес түсімдер болып табылады: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аудандық маңызы бар қала бюджетіне аудандық бюджеттен берілетін бюджеттік субвенциялар 58476 мың теңге сомада ескерілсін.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жылдың 1 қаңтарына қалыптасқан бюджет қаражатының бос қалдықтары 4-қосымшаға сәйкес бюджеттік бағдарламалар бойынша шығыстарға 7800,4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енгізіледi.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Мамлютка қаласының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; 26.07.2023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енгізіледi); 27.11.2023 </w:t>
      </w:r>
      <w:r>
        <w:rPr>
          <w:rFonts w:ascii="Times New Roman"/>
          <w:b w:val="false"/>
          <w:i w:val="false"/>
          <w:color w:val="ff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енгізіледi); 29.12.2023 </w:t>
      </w:r>
      <w:r>
        <w:rPr>
          <w:rFonts w:ascii="Times New Roman"/>
          <w:b w:val="false"/>
          <w:i w:val="false"/>
          <w:color w:val="ff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Мамлютка қаласының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Мамлютка қаласының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жылдың 1 қантарына қалыптасқан,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