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4475" w14:textId="bcc4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Андреев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желтоқсандағы № 32/3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Андреев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52141,7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28.12.2023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берілетін бюджеттік субвенциялар 50914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970,7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 1 -қосымша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Андреев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 2 -қосымша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Андреев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 3 -қосымша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Андреев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 )нысаналы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