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cf72" w14:textId="802c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Воскресенов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Воскресенов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60581,3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52639,3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413,7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15.11.2023 </w:t>
      </w:r>
      <w:r>
        <w:rPr>
          <w:rFonts w:ascii="Times New Roman"/>
          <w:b w:val="false"/>
          <w:i w:val="false"/>
          <w:color w:val="00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ауылдық округ бюджетіне аудандық бюджеттен берілетін нысаналы ағымды трансферттер көлемі 38439,3 мың теңге сомасында ескерілсін.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15.11.2023 </w:t>
      </w:r>
      <w:r>
        <w:rPr>
          <w:rFonts w:ascii="Times New Roman"/>
          <w:b w:val="false"/>
          <w:i w:val="false"/>
          <w:color w:val="00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жылдың 1 қаңтарына қалыптасқан бюджет қаражатының бос қалдықтары 4-қосымшаға сәйкес бюджеттік бағдарламалар бойынша шығыстарға 413,7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Воскресенов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15.11.2023 </w:t>
      </w:r>
      <w:r>
        <w:rPr>
          <w:rFonts w:ascii="Times New Roman"/>
          <w:b w:val="false"/>
          <w:i w:val="false"/>
          <w:color w:val="ff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Воскресенов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Воскресенов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