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73c1" w14:textId="87d7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Қызыләскер ауылдық округінің 2023-2025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29 желтоқсандағы № 32/7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Қызыләскер ауылдық округінің 2023-2025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198147,2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3025,2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192695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198327,4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180,2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180,2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18.05.2023 </w:t>
      </w:r>
      <w:r>
        <w:rPr>
          <w:rFonts w:ascii="Times New Roman"/>
          <w:b w:val="false"/>
          <w:i w:val="false"/>
          <w:color w:val="000000"/>
          <w:sz w:val="28"/>
        </w:rPr>
        <w:t>№ 5/5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; 26.07.2023 </w:t>
      </w:r>
      <w:r>
        <w:rPr>
          <w:rFonts w:ascii="Times New Roman"/>
          <w:b w:val="false"/>
          <w:i w:val="false"/>
          <w:color w:val="000000"/>
          <w:sz w:val="28"/>
        </w:rPr>
        <w:t>№ 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енгізіледi); 27.11.2023 </w:t>
      </w:r>
      <w:r>
        <w:rPr>
          <w:rFonts w:ascii="Times New Roman"/>
          <w:b w:val="false"/>
          <w:i w:val="false"/>
          <w:color w:val="00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ауылдағы үй-жайлардың шегінен тыс ашық кеңістікте;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2023 жылға арналған ауылдық округ бюджетінде жоғары тұрған бюджеттен берілетін субвенция 155772 мың теңге сомасында және ағымдағы нысаналы трансферттер 36923 мың теңге сомасында ескерілсін.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Солтүстік Қазақстан облысы Мамлют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2023 жылдың 1 қаңтарына қалыптасқан бюджет қаражатының бос қалдықтары 4-қосымшаға сәйкес бюджеттік бағдарламалар бойынша шығыстарға 180,2 мың теңге сомасында бағытталсын.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Мамлют ауданы мәслихатының 18.05.2023 </w:t>
      </w:r>
      <w:r>
        <w:rPr>
          <w:rFonts w:ascii="Times New Roman"/>
          <w:b w:val="false"/>
          <w:i w:val="false"/>
          <w:color w:val="000000"/>
          <w:sz w:val="28"/>
        </w:rPr>
        <w:t>№ 5/5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енгізіледi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Қызыләскер ауылдық округінің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мәслихатының 18.05.2023 </w:t>
      </w:r>
      <w:r>
        <w:rPr>
          <w:rFonts w:ascii="Times New Roman"/>
          <w:b w:val="false"/>
          <w:i w:val="false"/>
          <w:color w:val="ff0000"/>
          <w:sz w:val="28"/>
        </w:rPr>
        <w:t>№ 5/5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; 26.07.2023 </w:t>
      </w:r>
      <w:r>
        <w:rPr>
          <w:rFonts w:ascii="Times New Roman"/>
          <w:b w:val="false"/>
          <w:i w:val="false"/>
          <w:color w:val="ff0000"/>
          <w:sz w:val="28"/>
        </w:rPr>
        <w:t>№ 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енгізіледi); 27.11.2023 </w:t>
      </w:r>
      <w:r>
        <w:rPr>
          <w:rFonts w:ascii="Times New Roman"/>
          <w:b w:val="false"/>
          <w:i w:val="false"/>
          <w:color w:val="ff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–қосымша</w:t>
            </w:r>
          </w:p>
        </w:tc>
      </w:tr>
    </w:tbl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Қызыләскер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–қосымша</w:t>
            </w:r>
          </w:p>
        </w:tc>
      </w:tr>
    </w:tbl>
    <w:bookmarkStart w:name="z7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Қызыләскер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32/7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Мамлют ауданы мәслихатының 18.05.2023 </w:t>
      </w:r>
      <w:r>
        <w:rPr>
          <w:rFonts w:ascii="Times New Roman"/>
          <w:b w:val="false"/>
          <w:i w:val="false"/>
          <w:color w:val="ff0000"/>
          <w:sz w:val="28"/>
        </w:rPr>
        <w:t>№ 5/5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