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7d0c" w14:textId="b9d7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Краснознамен ауылдық округінің 2023-2025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29 желтоқсандағы № 32/8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Краснознамен ауылдық округінің 2023-2025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41990,4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1690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1020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39138,4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42541,6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- 551,2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551,2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551,2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мәслихатының 26.07.2023 </w:t>
      </w:r>
      <w:r>
        <w:rPr>
          <w:rFonts w:ascii="Times New Roman"/>
          <w:b w:val="false"/>
          <w:i w:val="false"/>
          <w:color w:val="000000"/>
          <w:sz w:val="28"/>
        </w:rPr>
        <w:t>№ 7/4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; 27.11.2023 </w:t>
      </w:r>
      <w:r>
        <w:rPr>
          <w:rFonts w:ascii="Times New Roman"/>
          <w:b w:val="false"/>
          <w:i w:val="false"/>
          <w:color w:val="000000"/>
          <w:sz w:val="28"/>
        </w:rPr>
        <w:t>№ 13/5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; 28.12.2023 </w:t>
      </w:r>
      <w:r>
        <w:rPr>
          <w:rFonts w:ascii="Times New Roman"/>
          <w:b w:val="false"/>
          <w:i w:val="false"/>
          <w:color w:val="000000"/>
          <w:sz w:val="28"/>
        </w:rPr>
        <w:t>№ 16/11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құралдарына салынатын салық: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ауылдық округ бюджетінде аудандық бюджеттен берілетін субвенциялар 13088 мың теңге сомасында ескерілсін.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2023 жылдың 1 қаңтарына қалыптасқан бюджет қаражатының бос қалдықтары 4-қосымшаға сәйкес бюджеттік бағдарламалар бойынша шығыстарға 551,2 мың теңге сомасында бағытталсын.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Мамлют ауданы мәслихатының 26.07.2023 </w:t>
      </w:r>
      <w:r>
        <w:rPr>
          <w:rFonts w:ascii="Times New Roman"/>
          <w:b w:val="false"/>
          <w:i w:val="false"/>
          <w:color w:val="000000"/>
          <w:sz w:val="28"/>
        </w:rPr>
        <w:t>№ 7/4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ауылдық округ бюджетінде аудандық бюджеттен берілетін ағымдағы нысаналы трансферттер 25147 мың теңге сомасында ескерілсін.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енгізіледi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Краснознамен ауылдық округінің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мәслихатының 26.07.2023 </w:t>
      </w:r>
      <w:r>
        <w:rPr>
          <w:rFonts w:ascii="Times New Roman"/>
          <w:b w:val="false"/>
          <w:i w:val="false"/>
          <w:color w:val="ff0000"/>
          <w:sz w:val="28"/>
        </w:rPr>
        <w:t>№ 7/4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; 27.11.2023 </w:t>
      </w:r>
      <w:r>
        <w:rPr>
          <w:rFonts w:ascii="Times New Roman"/>
          <w:b w:val="false"/>
          <w:i w:val="false"/>
          <w:color w:val="ff0000"/>
          <w:sz w:val="28"/>
        </w:rPr>
        <w:t>№ 13/5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енгізіледi); 28.12.2023 </w:t>
      </w:r>
      <w:r>
        <w:rPr>
          <w:rFonts w:ascii="Times New Roman"/>
          <w:b w:val="false"/>
          <w:i w:val="false"/>
          <w:color w:val="ff0000"/>
          <w:sz w:val="28"/>
        </w:rPr>
        <w:t>№ 16/11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Краснознамен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bookmarkStart w:name="z7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Мамлют ауданы Краснознамен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Мамлют ауданы мәслихатының 26.07.2023 </w:t>
      </w:r>
      <w:r>
        <w:rPr>
          <w:rFonts w:ascii="Times New Roman"/>
          <w:b w:val="false"/>
          <w:i w:val="false"/>
          <w:color w:val="ff0000"/>
          <w:sz w:val="28"/>
        </w:rPr>
        <w:t>№ 7/4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