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693" w14:textId="6ee3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"2022-2024 жылдарға арналған аудандық бюджетті бекіту туралы" 2021 жылғы 24 желтоқсандағы № 15/2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маусымдағы № 23/16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"2022-2024 жылдарға арналған аудандық бюджетті бекіту туралы" 2021 жылғы 24 желтоқсандағы № 15/2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26152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6224807,2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628627,4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23646,6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5565330,7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6306874,5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47590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59729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- 129657,3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129657,3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59729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16540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86468,3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2), 3),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24988 мың теңге - Қазақстан Республикасында мүгедектердің құқықтарын қамтамасыз етуге және өмір сүру сапасын жақсартуға, соның ішінде: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 – 10294 мың теңге,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1148 мың теңге,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 техникалық көмекші (орнын толтырушы) құралдардың тізбесін кеңейту – 4654 мың теңге,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733 мың теңге,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- 930 мың теңге,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– 3966 мың теңге,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- 2380 мың теңге,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емделу - 883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99098 мың теңге - еңбек нарығын дамытуға, соның ішінде: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5610 мың теңге,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36616 мың теңге,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5054 мың теңге,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жалдауға (жалға) беруге және коммуналдық шығындарды өтеуге – 22457 мың теңге,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7920 мың теңге,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бизнес-идеяларды іске асыруға қоныс аударушыларға гранттар (200 айлық есептік көрсеткіші) – 21441 мың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37024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32598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8-1-тармақпен толықтырылсын: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2022 жылға арналған аудандық бюджетте Қазақстан Республикасының Ұлттық қорынан берілетін нысаналы трансферттер мынадай мөлшерде ескерілсін: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220000 мың теңге – аудандық маңызы бар КТММ-6 "Республикалық маңызы бар А - 21 "Мамлютка-Қостанай-Воскресеновка-Боголюбово-Надежка" автомобиль жолын орташа жөндеуге, километр 0-23,0;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80464,6 мың теңге - аудандық маңызы бар КТММ-24 "Дубровное-Михайловка" автомобиль жолын орташа жөндеуге, 0-19,5 километр;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69430 мың теңге - еңбек нарығын дамытуға, соның ішінде: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15363 мың теңге,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17790 мың теңге,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(400 айлық есептік көрсеткіші) – 19293 мың теңге,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 – 11343 мың теңге,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жұмыс орны - 5671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37023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41361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1029 мың теңге - санаторлық-курорттық емделуге;";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4) тармақшасы жаңа редакцияда жазылсын: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45455 мың теңге – "Ауыл-Ел бесігі" жобасы аясында ауылдық елді мекендердегі әлеуметтік және инженерлік инфрақұрылым бойынша іс-шараларды іске асыруға, соның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Андреевка ауылының мәдениет үйі ғимаратын күрделі жөндеу - 20606 мың теңге,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Афонькино ауылының мәдениет үйі ғимаратын күрделі жөндеу - 7727 мың теңге,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Минкесер ауылының мәдениет үйі ғимаратын күрделі жөндеу– 17122 мың теңге;";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10), 11), 12) тармақшаларымен толықтырылсын: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25800 мың теңге – Мамлют ауданы Мамлютка қаласындағы Гуденко көшесін орташа жөндеуге;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26900 мың теңге – Мамлют ауданы, Мамлютка қаласындағы Мектеп көшесін орташа жөндеуге;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80000 мың теңге – аудандық маңызы бар КТММ-6 "Республикалық маңызы бар А - 21 "Мамлютка-Қостанай-Воскресеновка-Боголюбово-Надежка" автомобиль жолын орташа жөндеуге, километр 0-23,0.".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 1-қосымша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Мамлют аудандық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