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1550" w14:textId="01515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2021 жылғы 30 желтоқсандағы № 16/9 "Солтүстік Қазақстан облысы Мамлют ауданы Леденев ауылдық округінің 2022-2024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2022 жылғы 30 маусымдағы № 23/20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Леденев ауылдық округінің 2022-2024 жылдарға арналған бюджетін бекіту туралы" 2021 жылғы 30 желтоқсандағы № 16/9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Мамлют ауданы Леденев ауылдық округінің 2022-2024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26177,9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1418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24759,9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26543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-365,1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365,1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365,1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5-1-тармағымен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2022 жылдың 1 қаңтарына қалыптасқан бюджет қаражатының бос қалдықтары 4-қосымшаға сәйкес бюджеттік бағдарламалар бойынша шығыстарға 365,1 мың теңге сомасында бағытталсын.";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 жылға арналған ауылдық округтің бюджетінде аудандық бюджеттен берілетін ағымдағы нысаналы трансферттер 12335,9 мың теңге сомасында ескерілсін.".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енгізіледi.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–қосымша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Мамлют ауданы Леденев ауылдык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санитарияны қаматамасыз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автокөлік жолдарын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2025 жылға дейін Мемлекеттік дамыту бағдарламасының аясында өңірлердің экономикалық дамуына жәрдемдесу жөніндегі шараларды іске асыруда елді мекендерді реттеу мәселелерін шешу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–қосымша</w:t>
            </w:r>
          </w:p>
        </w:tc>
      </w:tr>
    </w:tbl>
    <w:bookmarkStart w:name="z5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 қаражатының бос қалдықтарын бағыттау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аударымдарды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