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911" w14:textId="72d3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16/11 "Солтүстік Қазақстан облысы Мамлют ауданы Новомихайлов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маусымдағы № 23/21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2022-2024 жылдарға арналған бюджетін бекіту туралы" 2021 жылғы 30 желтоқсандағы № 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Новомихайлов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242552,5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219160,5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және 4-2-тармақтарымен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жылдың 1 қаңтарына қалыптасқан бюджет қаражатының бос қалдықтары 4-қосымшаға сәйкес бюджеттік бағдарламалар бойынша шығыстарға 81,9 мың теңге сомасында бағытталсын.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2022 жылға ауылдық округ бюджетіне аудандық бюджеттен берілетін нысаналы ағымды трансферттер көлемі 1036,5 мың теңге сомасында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23/21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Новомихайлов ауылдык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23/21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