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4de69" w14:textId="644de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Новомихайлов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32/11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Новомихайлов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73328,7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10008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221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1974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61125,7мың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74038,5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-709,8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–709,8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709,8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18.10.2023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11.12.2023 </w:t>
      </w:r>
      <w:r>
        <w:rPr>
          <w:rFonts w:ascii="Times New Roman"/>
          <w:b w:val="false"/>
          <w:i w:val="false"/>
          <w:color w:val="00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бюджетінде жоғары тұрған бюджеттен берілетін субвенция 8666 мың теңге және жергілікті ағымдағы трансферттер 52834,7 мың теңге сомасында ескерілсін.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Солтүстік Қазақстан облысы Мамлют ауданы мәслихатының 18.10.2023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709,8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18.10.2023 </w:t>
      </w:r>
      <w:r>
        <w:rPr>
          <w:rFonts w:ascii="Times New Roman"/>
          <w:b w:val="false"/>
          <w:i w:val="false"/>
          <w:color w:val="00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енгізіледi.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Новомихайлов ауылдық округінің бюджеті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18.10.2023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11.12.2023 </w:t>
      </w:r>
      <w:r>
        <w:rPr>
          <w:rFonts w:ascii="Times New Roman"/>
          <w:b w:val="false"/>
          <w:i w:val="false"/>
          <w:color w:val="ff0000"/>
          <w:sz w:val="28"/>
        </w:rPr>
        <w:t>№ 14/3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  <w:bookmarkEnd w:id="51"/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73328,7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берілетін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61125,7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74038,5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28360,4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бағынысты мемлекеттік органдар мен ұйымдардың күрделі шығындары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9245,8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санитарлық тазалығын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жұмыстарына қолдау көрсету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21558,9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мағыналары, ауылдар, қалалар, ауылдық округтер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өңірлердің экономикалық дамуына жәрдемдесу шараларын іске асыру кезінде елді мекендерді жайластыру мәселелерін шешу жөніндегі шараларды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аясында ауылдық елді мекендерде әлеуметтік және инженерлік инфрақұрылым шараларын жүзеге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9019,3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несиелеу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операциялардың сальдосы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қаржылық активтерді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(профицитін пайдалану) қаржыландыру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Новомихайлов ауылдық округінің бюджеті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3 -қосымша</w:t>
            </w:r>
          </w:p>
        </w:tc>
      </w:tr>
    </w:tbl>
    <w:bookmarkStart w:name="z7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Новомихайлов ауылдық округінің бюджеті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32/11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18.10.2023 </w:t>
      </w:r>
      <w:r>
        <w:rPr>
          <w:rFonts w:ascii="Times New Roman"/>
          <w:b w:val="false"/>
          <w:i w:val="false"/>
          <w:color w:val="ff0000"/>
          <w:sz w:val="28"/>
        </w:rPr>
        <w:t>№ 11/3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бағдарлама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