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dd9c" w14:textId="e74d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Солтүстік Қазақстан облысы Тайынша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2022 жылғы 18 қаңтардағы № 12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Солтүстік Қазақстан облысы Тайынша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 бойынша жайылымдары геоботаникалық зерттеп-қарау негізінде жайылым айналымдарының схемалары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6101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Алабота ауылдық округі бойынша жайылымдары геоботаникалық зерттеп-қарау негізінде жайылым айналымдарының схемалары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1374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Амандық ауылдық округі бойынша жайылымдары геоботаникалық зерттеп-қарау негізінде жайылым айналымдарының схемалары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56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Большеизюм ауылдық округі бойынша жайылымдары геоботаникалық зерттеп-қарау негізінде жайылым айналымдарының схемалары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581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Донецк ауылдық округі бойынша жайылымдары геоботаникалық зерттеп-қарау негізінде жайылым айналымдарының схемалары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803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Драгомиров ауылдық округі бойынша жайылымдары геоботаникалық зерттеп-қарау негізінде жайылым айналымдарының схемалары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7851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Зеленогай ауылдық округі бойынша жайылымдары геоботаникалық зерттеп-қарау негізінде жайылым айналымдарының схемалары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2771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Келлер ауылдық округі бойынша жайылымдары геоботаникалық зерттеп-қарау негізінде жайылым айналымдарының схемалары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8707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 бойынша жайылымдары геоботаникалық зерттеп-қарау негізінде жайылым айналымдарының схемалары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8674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Краснополян ауылдық округі бойынша жайылымдары геоботаникалық зерттеп-қарау негізінде жайылым айналымдарының схемалары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2517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Летовочный ауылдық округі бойынша жайылымдары геоботаникалық зерттеп-қарау негізінде жайылым айналымдарының схемалары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353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0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Мироновка ауылдық округі бойынша жайылымдары геоботаникалық зерттеп-қарау негізінде жайылым айналымдарының схемалары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9403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Рощинск ауылдық округі бойынша жайылымдары геоботаникалық зерттеп-қарау негізінде жайылым айналымдарының схемалары</w:t>
      </w:r>
    </w:p>
    <w:bookmarkEnd w:id="42"/>
    <w:bookmarkStart w:name="z1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5278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Теңдік ауылдық округі бойынша жайылымдары геоботаникалық зерттеп-қарау негізінде жайылым айналымдарының схемалары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6703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2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Тихоокеан ауылдық округі бойынша жайылымдары геоботаникалық зерттеп-қарау негізінде жайылым айналымдарының схемалары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194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Чермошнян ауылдық округі бойынша жайылымдары геоботаникалық зерттеп-қарау негізінде жайылым айналымдарының схемалары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086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4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Чкалов ауылдық округі бойынша жайылымдары геоботаникалық зерттеп-қарау негізінде жайылым айналымдарының схемалары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1943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Яснополян ауылдық округі бойынша жайылымдары геоботаникалық зерттеп-қарау негізінде жайылым айналымдарының схемалары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150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