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f3bf" w14:textId="7d0f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Большеизюм ауылдық округінің 2022– 2024 жылдарға арналған бюджетін бекіту туралы" Солтүстік Қазақстан облысы Тайынша ауданы мәслихатының 2021 жылғы 28 қантардағы № 118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13 мамырдағы № 192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Большеизюм ауылдық округінің 2022 - 2024 жылдарға арналған бюджетін бекіту туралы" Солтүстік Қазақстан облысы Тайынша ауданы мәслихатының 2021 жылғы 28 желтоқсандағы № 118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162815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Большеизюм ауылдық округінің 2022 – 2024 жылдарға арналған бюджеті тиісінше осы шешімге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33404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- 4996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28241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33404,6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-0,6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 жана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Большеизюм ауылдық округінің бюджетінде аудандық бюджеттен Большеизюм ауылдық округінің бюджетіне 15545 мың теңге сомасында ағымдағы нысаналы трансферттер түсімдері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5-1-тармақпен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Осы шешімге 4-қосымшаға сәйкес 2022 жылға арналған Большеизюм ауылдық округінің бюджетінде қаржылық жылдың басында қалыптасқан бюджет қаражатының бос қалдықтары есебінен шығыстар көзделсін.";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маслихатының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Большеизюм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шығыстыры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 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Функционалы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бюджеттік қаражаттардың бос қалдықтарын бағыттау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