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1e1b6" w14:textId="b11e1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"Солтүстік Қазақстан облысы Тайынша ауданы Теңдік ауылдық округінің 2022 – 2024 жылдарға арналған бюджетін бекіту туралы" Солтүстік Қазақстан облысы Тайынша ауданы мәслихатының 2021 жылғы 28 желтоқсандағы № 128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Тайынша ауданы мәслихатының 2022 жылғы 13 мамырдағы № 200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Тайынша ауданының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1."Солтүстік Қазақстан облысы Тайынша ауданы Теңдік ауылдық округінің 2022 – 2024 жылдарға арналған бюджетін бекіту туралы" Солтүстік Қазақстан облысы Тайынша ауданы мәслихатының 2021 жылғы 28 желтоқсандағы № 128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162851 болып тіркелген) мынадай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Солтүстік Қазақстан облысы Тайынша ауданы Теңдік ауылдық округінің 2022 – 2024 жылдарға арналған бюджеті тиісінше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28228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- 1393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26835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28300,6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-72,6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72,6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72,6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мындай мазмұндағы 3-1 тармақпен толықтырылсын: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"3-1. 2022 жылғы арналған Теңдік ауылдық округінің бюджетінде облыстық бюджеттен Теңдік ауылдық округінің бюджетіне 6900 мың теңге сомасында ағымдағы нысаналы трансферттер түсімі ескерілсін.";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2022 жылғы арналған Теңдік ауылдық округінің бюджетінде аудандық бюджеттен Теңдік ауылдық округінің бюджетіне 8376 мың теңге сомасында ағымдағы нысаналы трансферттер түсімі ескерілсін.";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мындай мазмұндағы 4-1 тармақпен толықтырылсын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"4-1 Осы шешімге 4-қосымшаға сәйкес 2022 жылға арналған Теңдік ауылдық округінің бюджетінде қаржылық жылдың басында қалыптасқан бюджет қаражатының бос қалдықтары есебінен шығыстар көзделсін.";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 осы шешімге 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4-қосымшасымен толықтырылсын.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2022 жылғы 1 қаңтардан бастап қолданысқа енгізіледі.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Тайынша ауданы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Бекшенов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13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45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Солтүстік Қазақстан облысы Тайынша ауданы Теңдік ауылдық округінің бюджеті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Колданылмаған /толық колданылмаған/ мақсатты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13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59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жылғы 1 қаңтарға қалыптасқан бюджеттік қаражаттардың бос қалдықтарын бағыттау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Қолданылмаған /толық қолданылмаған/ мақсатты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