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a07c" w14:textId="cfea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24 желтоқсандағы № 108 "Солтүстік Қазақстан облысы Тайынша ауданының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25 қарашадағы № 246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2022 – 2024 жылдарға арналған бюджетін бекіту туралы" 2021 жылғы 24 желтоқсандағы № 108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162445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ауданының 2022 - 2024 жылдарға арналған бюджеті тиісінше осы шешімге 1, 2, 3 және 4-қосымшаларға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12577161,5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1550401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14694,1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46370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10965696,4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12853465,3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54635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14283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-330938,8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330938,8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68918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41285,5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303306,3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каңтардан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10912661,6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