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aa4d" w14:textId="dbba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Тихоокеан ауылдық округінің 2022–2024 жылдарға арналған бюджетін бекіту туралы" Солтүстік Қазақстан облысы Тайынша ауданы мәслихатының 2021 жылғы 28 желтоқсандағы № 129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25 қарашадағы № 252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Тихоокеан ауылдық округінің 2022 - 2024 жылдарға арналған бюджетін бекіту туралы" Солтүстік Қазақстан облысы Тайынша ауданы мәслихатының 2021 жылғы 28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162905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Тихоокеан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33830,3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–2056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31091,3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34051,7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221,4 мың теңге." 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Тихоокеан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