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3680" w14:textId="1f43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Алабота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266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Алабота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- 24761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25966,5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1205,5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1205,5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000000"/>
          <w:sz w:val="28"/>
        </w:rPr>
        <w:t>№ 95/8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Алабота ауылдық округінің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ауылдар аумағындағы жер учаскелері бойынша жеке және заңды тұлғалардан алынатын, елді мекендер жерлеріне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2023 жылға арналған Алабота ауылдық округінің бюджетіне берілетін бюджеттік субвенция 10445 мың теңге сомасында орнатылсын.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2023 жылға арналған Алабота ауылдық округінің бюджетіне түсетін нысаналы ағымды трансферттер Чермошнян ауылдық округінің бюджетіне 9400 мың теңге сомасында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Алабота ауылдық округінің 2023 жылға арналған бюджет шығыстары осы шешімнің 4-қосымшасына сәйкес 2023 жылғы 1 қаңтарға қалыптасқан бюджет қаражатының бос қалдықтары және 2022 жылы пайдаланылмаған (толық пайдаланылмаған) республикалық бюджеттен нысаналы трансферттерді қайтару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Алабота ауылдық округінің бюджеті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ff0000"/>
          <w:sz w:val="28"/>
        </w:rPr>
        <w:t>№ 95/8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Алабота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санитарлық тазалықты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Алабота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санитарлық тазалықты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266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жылғы 1 қаңтарға қалыптасқан бюджеттік қаражаттардың 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