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12eab" w14:textId="9b12e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Тайынша ауданы Драгомиров ауылдық округінің 2023–2025 жылдарға арналған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мәслихатының 2022 жылғы 29 желтоқсандағы № 270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01.01.2023 бастап қолданысқа енгізіледі - осы шешімнің 5-тармағымен.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Тайынша ауданының мәслихаты ШЕШТІ: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Тайынша ауданы Драгомир ауылдық округінің 2023 – 2025 жылдарға арналған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33624,2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–8830,2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- 24794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35604,3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-1980,1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1980,1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1980,1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Тайынша ауданы мәслихатының 14.07.2023 </w:t>
      </w:r>
      <w:r>
        <w:rPr>
          <w:rFonts w:ascii="Times New Roman"/>
          <w:b w:val="false"/>
          <w:i w:val="false"/>
          <w:color w:val="000000"/>
          <w:sz w:val="28"/>
        </w:rPr>
        <w:t>№ 50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; 13.11.2023 </w:t>
      </w:r>
      <w:r>
        <w:rPr>
          <w:rFonts w:ascii="Times New Roman"/>
          <w:b w:val="false"/>
          <w:i w:val="false"/>
          <w:color w:val="000000"/>
          <w:sz w:val="28"/>
        </w:rPr>
        <w:t>№ 78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Драгомиров ауылдық округінің кірістері Қазақстан Республикасының Бюджет кодексіне сәйкес мынадай салықтық түсімдер есебінен қалыптасатыны белгіленсін: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 аумағында мемлекеттік кіріс органдарында тіркеу есебіне қою кезінде мәлімделген: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аумағындағы осы салықты салу объектілері бойынша жеке тұлғалардың мүлкіне салынатын салық;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 аумағындағы жер учаскелері бойынша жеке және заңды тұлғалардан алынатын, елдi мекендер жерлерiне салынатын жер салығы;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бірыңғай жер салығы;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құралдарына салынатын салық 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аудандық маңызы бар қаланың, ауылдың, кенттің аумағындағы жеке тұлғалардан;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аудандық маңызы бар қаланың, ауылдың, кенттің аумағында орналасқан заңды тұлғалардан алынатын көлік құралдары салығы;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пайдаланғаны үшін төлемақы.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2023 жылға арналған Драгомиров ауылдық округінің бюджетіне аудандық бюджеттен берілетін бюджеттік субвенция 13510 мың теңге сомасында белгіленсін.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2023 жылға арналған Драгомиров ауылдық округінің бюджетіне аудандық бюджеттен берілетін орталық трансферттер 11284 мың теңге сомасында белгіленсін.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2023 жылғы 1 қаңтардан бастап қолданысқа енгізіледі.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Осы шешімге 4-қосымшаға сәйкес 2023 жылға арналған Драгомир ауылдық округінің бюджетінде қаржылық жылдың басында қалыптасқан бюджет қаражатының бос қалдықтары есебінен шығыстар көзделсін.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5-1-тармақпен толықтырылды - Солтүстік Қазақстан облысы Тайынша ауданы мәслихатының 14.07.2023 </w:t>
      </w:r>
      <w:r>
        <w:rPr>
          <w:rFonts w:ascii="Times New Roman"/>
          <w:b w:val="false"/>
          <w:i w:val="false"/>
          <w:color w:val="000000"/>
          <w:sz w:val="28"/>
        </w:rPr>
        <w:t>№ 50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Тайынша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4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Солтүстік Қазақстан облысы Тайынша ауданы Драгомиров ауылдық округінің бюджеті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Тайынша ауданы мәслихатының 14.07.2023 </w:t>
      </w:r>
      <w:r>
        <w:rPr>
          <w:rFonts w:ascii="Times New Roman"/>
          <w:b w:val="false"/>
          <w:i w:val="false"/>
          <w:color w:val="ff0000"/>
          <w:sz w:val="28"/>
        </w:rPr>
        <w:t>№ 50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; 13.11.2023 </w:t>
      </w:r>
      <w:r>
        <w:rPr>
          <w:rFonts w:ascii="Times New Roman"/>
          <w:b w:val="false"/>
          <w:i w:val="false"/>
          <w:color w:val="ff0000"/>
          <w:sz w:val="28"/>
        </w:rPr>
        <w:t>№ 78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4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ету жқніндегі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 маған (толық пайдаланыл 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-1980,1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50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Солтүстік Қазақстан облысы Тайынша ауданы Драгомиров ауылдық округінің бюджеті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Бюджеттіқ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56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Солтүстік Қазақстан облысы Тайынша ауданы Драгомиров ауылдық округінің бюджеті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Бюджеттіқ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желтоқсандығы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жылғы 1 қаңтарға қалыптасқан бюджеттік қаражаттардың бос қалдықтарын бағыттау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- Солтүстік Қазақстан облысы Тайынша ауданы мәслихатының 14.07.2023 </w:t>
      </w:r>
      <w:r>
        <w:rPr>
          <w:rFonts w:ascii="Times New Roman"/>
          <w:b w:val="false"/>
          <w:i w:val="false"/>
          <w:color w:val="ff0000"/>
          <w:sz w:val="28"/>
        </w:rPr>
        <w:t>№ 50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