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4427" w14:textId="38c4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Зеленогай ауылдық округінің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271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Зеленогай ауылдық округінің 2023 –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39869,9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33605,9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40 433,8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563,9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12.12.2023 </w:t>
      </w:r>
      <w:r>
        <w:rPr>
          <w:rFonts w:ascii="Times New Roman"/>
          <w:b w:val="false"/>
          <w:i w:val="false"/>
          <w:color w:val="000000"/>
          <w:sz w:val="28"/>
        </w:rPr>
        <w:t>№ 96/8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Тайынша ауданы Зеленогай ауылдық округі бюджетінің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 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 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 бірыңғай жер салығы.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2023 жылға арналған Зеленогай ауылдық округінің бюджетіне берілетін бюджеттік субвенция 13052 мың теңге сомасында белгіленсін.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Зеленогай ауылдық округінің бюджетінде Зеленогай ауылдық округінің бюджетіне ағымдағы нысаналы трансферттердің түсімі 13857 мың теңге сомасында ескерілсін.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шешімге 4-қосымшаға сәйкес 2023 жылға арналған Зеленогай ауылдық округінің бюджетінде қаржылық жылдын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Зеленогай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12.12.2023 </w:t>
      </w:r>
      <w:r>
        <w:rPr>
          <w:rFonts w:ascii="Times New Roman"/>
          <w:b w:val="false"/>
          <w:i w:val="false"/>
          <w:color w:val="ff0000"/>
          <w:sz w:val="28"/>
        </w:rPr>
        <w:t>№ 96/8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Зеленогай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Зеленогай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Қалыптасқан бюджет қаражатының бос қалдықтарын жіберу 2023 жылғы 1 қаңтарға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12.12.2023 </w:t>
      </w:r>
      <w:r>
        <w:rPr>
          <w:rFonts w:ascii="Times New Roman"/>
          <w:b w:val="false"/>
          <w:i w:val="false"/>
          <w:color w:val="ff0000"/>
          <w:sz w:val="28"/>
        </w:rPr>
        <w:t>№ 96/8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