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91033" w14:textId="6b910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Тихоокеан ауылдық округінің 2023–2025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2022 жылғы 29 желтоқсандағы № 279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Тихоокеан ауылдық округінің 2023 - 2025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24796,1 мың теңге: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–3769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20035,1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24997,6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201,5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201,5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Тайынша ауданы мәслихатының 13.11.2023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12.12.2023 </w:t>
      </w:r>
      <w:r>
        <w:rPr>
          <w:rFonts w:ascii="Times New Roman"/>
          <w:b w:val="false"/>
          <w:i w:val="false"/>
          <w:color w:val="000000"/>
          <w:sz w:val="28"/>
        </w:rPr>
        <w:t>№ 98/8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Тайынша ауданы Тихоокеан ауылдық округі бюджетінің кірістері Қазақстан Республикасының Бюджет кодексіне сәйкес мынадай салық түсімдері есебінен қалыптастырылатын болып белгіленсін: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аудандық маңызы бар қаланың, ауылдың, кенттің аумағында мемлекеттік кірістер органында тіркелген кезде мынадай мәліметтері бар жеке тұлғалардың дербес салық салуға жататын табыстары бойынша жеке табыс салығы: 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 – дара кәсіпкер, жеке нотариус, жеке сот орындаушысы, адвокат, кәсіби медиатор үшін;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– басқа жеке тұлғалар үшін;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аумағында орналасқан осы салық салынатын объектілер бойынша жеке тұлғалардың мүлкіне салынатын салық;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 аумағында орналасқан жер учаскелері бойынша жеке және заңды тұлғалардан елді мекендердің жерлеріне жер салығы;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салығы: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тұрғылықты жері аудандық маңызы бар қаланың, ауылдың, кенттің аумағында орналасқан жеке тұлғалардан;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 олардың құрылтай құжаттарында көрсетілген аудандық маңызы бар қаланың, ауылдың, кенттің аумағында орналасқан заңды тұлғалардан;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жерді пайдаланғаны үшін төлем. 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Тихоокеан ауылдық округінің бюджетіне 2023 жылға берілетін бюджеттік субвенция 9279 мың теңге сомасында белгіленсін.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Тихоокеан ауылдық округінің бюджетінде аудандық бюджеттен Тихоокеан ауылдық округінің бюджетіне 9331 мың теңге сомасында ағымдағы нысаналы трансферттер түсімі ескерілсін.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Осы шешімге 4-қосымшаға сәйкес, 2023 жылға арналған Тихоокеан ауылдық округінің бюджетінде қаржылық жылдың басында қалыптасқан бюджет қаражатының бос қалдықтары есебінен шығыстар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Солтүстік Қазақстан облысы Тайынша ауданы мәслихатының 12.12.2023 </w:t>
      </w:r>
      <w:r>
        <w:rPr>
          <w:rFonts w:ascii="Times New Roman"/>
          <w:b w:val="false"/>
          <w:i w:val="false"/>
          <w:color w:val="000000"/>
          <w:sz w:val="28"/>
        </w:rPr>
        <w:t>№ 98/8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2023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Тайынша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Тайынша ауданы Тихоокеан ауылдық округінің бюджеті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Тайынша ауданы мәслихатының 13.11.2023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12.12.2023 </w:t>
      </w:r>
      <w:r>
        <w:rPr>
          <w:rFonts w:ascii="Times New Roman"/>
          <w:b w:val="false"/>
          <w:i w:val="false"/>
          <w:color w:val="ff0000"/>
          <w:sz w:val="28"/>
        </w:rPr>
        <w:t>№ 98/8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қаржыл. мем.мекемелерге бекітілетін мүлікті сатудан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қаржыл. мем.мекемелерге бекітілетін мүлікті сатудан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24997.6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ету жқніндегі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Тайынша ауданы Тихоокеан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ету жқніндегі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Тайынша ауданы Тихоокеан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ету жқніндегі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қаңтарға қалыптасқан бюджеттік қаражаттардың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Тайынша ауданы мәслихатының 13.11.2023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12.12.2023 </w:t>
      </w:r>
      <w:r>
        <w:rPr>
          <w:rFonts w:ascii="Times New Roman"/>
          <w:b w:val="false"/>
          <w:i w:val="false"/>
          <w:color w:val="ff0000"/>
          <w:sz w:val="28"/>
        </w:rPr>
        <w:t>№ 98/8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ету жқніндегі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