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a797" w14:textId="215a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қолдауды көрсету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2022 жылғы 29 желтоқсандағы № 284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тармақтарына</w:t>
      </w:r>
      <w:r>
        <w:rPr>
          <w:rFonts w:ascii="Times New Roman"/>
          <w:b w:val="false"/>
          <w:i w:val="false"/>
          <w:color w:val="000000"/>
          <w:sz w:val="28"/>
        </w:rPr>
        <w:t xml:space="preserve">,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85702 болып тіркелген),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2023 жылғы 29 маусымдағы </w:t>
      </w:r>
      <w:r>
        <w:rPr>
          <w:rFonts w:ascii="Times New Roman"/>
          <w:b w:val="false"/>
          <w:i w:val="false"/>
          <w:color w:val="000000"/>
          <w:sz w:val="28"/>
        </w:rPr>
        <w:t>№ 126</w:t>
      </w:r>
      <w:r>
        <w:rPr>
          <w:rFonts w:ascii="Times New Roman"/>
          <w:b w:val="false"/>
          <w:i w:val="false"/>
          <w:color w:val="000000"/>
          <w:sz w:val="28"/>
        </w:rPr>
        <w:t xml:space="preserve"> (нормативтік құқықтық актілерді мемлекеттік тіркеу тізілімінде тіркелген № 183404) </w:t>
      </w:r>
      <w:r>
        <w:rPr>
          <w:rFonts w:ascii="Times New Roman"/>
          <w:b w:val="false"/>
          <w:i w:val="false"/>
          <w:color w:val="000000"/>
          <w:sz w:val="28"/>
        </w:rPr>
        <w:t>бұйрықтарға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Тайынша ауданы мәслихатының 15.09.2023 </w:t>
      </w:r>
      <w:r>
        <w:rPr>
          <w:rFonts w:ascii="Times New Roman"/>
          <w:b w:val="false"/>
          <w:i w:val="false"/>
          <w:color w:val="00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1. 2023 жылы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4"/>
    <w:bookmarkStart w:name="z9"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 </w:t>
      </w:r>
    </w:p>
    <w:bookmarkEnd w:id="5"/>
    <w:bookmarkStart w:name="z10" w:id="6"/>
    <w:p>
      <w:pPr>
        <w:spacing w:after="0"/>
        <w:ind w:left="0"/>
        <w:jc w:val="both"/>
      </w:pPr>
      <w:r>
        <w:rPr>
          <w:rFonts w:ascii="Times New Roman"/>
          <w:b w:val="false"/>
          <w:i w:val="false"/>
          <w:color w:val="000000"/>
          <w:sz w:val="28"/>
        </w:rPr>
        <w:t>
      3. Осы шешім ресми жариялануға жатады және 2023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