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5f31" w14:textId="4c55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Келлер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22 қарашадағы № 404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Келлер ауылдық округі әкімінің аппараты"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Келлер ауылдық округі әкімінің аппараты" коммуналдық мемлекеттік мекемесін қамтамасыз ету:</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Келлер ауылдық округі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қарашадағы № 404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Келлер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Келлер ауылдық округі әкімінің аппараты" коммуналдық мемлекеттік мекемесі (бұдан әрі-әкім аппараты) Келлер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Келлер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Келлер ауылдық округ әкімінің аппараты өз қызметінде Қазақстан Республикасының Конституциясын, Қазақстан Республикасының заңдарын, Қазақстан Республикасы Үкіметінің және Президенттің басқа нормативті актілерін, сондай-ақ осы Ережені басшылыққа алады.</w:t>
      </w:r>
    </w:p>
    <w:bookmarkEnd w:id="11"/>
    <w:bookmarkStart w:name="z21" w:id="12"/>
    <w:p>
      <w:pPr>
        <w:spacing w:after="0"/>
        <w:ind w:left="0"/>
        <w:jc w:val="both"/>
      </w:pPr>
      <w:r>
        <w:rPr>
          <w:rFonts w:ascii="Times New Roman"/>
          <w:b w:val="false"/>
          <w:i w:val="false"/>
          <w:color w:val="000000"/>
          <w:sz w:val="28"/>
        </w:rPr>
        <w:t xml:space="preserve">
      4. Келлер ауылдық округ әкімінің аппараты мемлекеттік мекеменің ұйымдастыру-құқықтық түріндегі заңды тұлға болып табылады, Қазақстан Республикасының Мемлекеттік елтаңбасы бейнеленген мөрі және мемлекеттік тілде өзінің атауы жазылған мөртабаны, бекітілген түрдегі бланкілері бар, Қазақстан Республикасының заңнамаларына сәйкес Қазынашылық Комитетінде есепшоты бар. </w:t>
      </w:r>
    </w:p>
    <w:bookmarkEnd w:id="12"/>
    <w:bookmarkStart w:name="z22" w:id="13"/>
    <w:p>
      <w:pPr>
        <w:spacing w:after="0"/>
        <w:ind w:left="0"/>
        <w:jc w:val="both"/>
      </w:pPr>
      <w:r>
        <w:rPr>
          <w:rFonts w:ascii="Times New Roman"/>
          <w:b w:val="false"/>
          <w:i w:val="false"/>
          <w:color w:val="000000"/>
          <w:sz w:val="28"/>
        </w:rPr>
        <w:t xml:space="preserve">
      5. Келлер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xml:space="preserve">
      6. Келлер ауылдық округі әкімінің аппараты азаматтық-құқықтық қатынаста мемлекет атынан тарап болуға құқығы бар, егер ол бұған заңдылықтарға сәйкес уәкілетті болса. </w:t>
      </w:r>
    </w:p>
    <w:bookmarkEnd w:id="14"/>
    <w:bookmarkStart w:name="z24" w:id="15"/>
    <w:p>
      <w:pPr>
        <w:spacing w:after="0"/>
        <w:ind w:left="0"/>
        <w:jc w:val="both"/>
      </w:pPr>
      <w:r>
        <w:rPr>
          <w:rFonts w:ascii="Times New Roman"/>
          <w:b w:val="false"/>
          <w:i w:val="false"/>
          <w:color w:val="000000"/>
          <w:sz w:val="28"/>
        </w:rPr>
        <w:t>
      7. Келлер ауылдық округі әкімінің аппараты өз құзыріндегі мәселелер бойынша бекітілген заңдылықтардағы тәртіппен басшысының бұйрығымен ресімделген және Қазақстан Республикасының заңдылықтарымен қарастырылған басқа да актілермен шешім қабылдайды.</w:t>
      </w:r>
    </w:p>
    <w:bookmarkEnd w:id="15"/>
    <w:bookmarkStart w:name="z25" w:id="16"/>
    <w:p>
      <w:pPr>
        <w:spacing w:after="0"/>
        <w:ind w:left="0"/>
        <w:jc w:val="both"/>
      </w:pPr>
      <w:r>
        <w:rPr>
          <w:rFonts w:ascii="Times New Roman"/>
          <w:b w:val="false"/>
          <w:i w:val="false"/>
          <w:color w:val="000000"/>
          <w:sz w:val="28"/>
        </w:rPr>
        <w:t>
      8. Келлер ауылдық округі әкімінің аппараты штаттық санының лимиті және құрылымы әрекеттегі заңдылықтарға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151017, Қазақстан Республикасы, Солтүстік Қазақстан облысы, Келлеровка ауылы, Стройтельный көшесі, 17.</w:t>
      </w:r>
    </w:p>
    <w:bookmarkEnd w:id="17"/>
    <w:bookmarkStart w:name="z27" w:id="18"/>
    <w:p>
      <w:pPr>
        <w:spacing w:after="0"/>
        <w:ind w:left="0"/>
        <w:jc w:val="both"/>
      </w:pPr>
      <w:r>
        <w:rPr>
          <w:rFonts w:ascii="Times New Roman"/>
          <w:b w:val="false"/>
          <w:i w:val="false"/>
          <w:color w:val="000000"/>
          <w:sz w:val="28"/>
        </w:rPr>
        <w:t>
      10. Осы Ереже Келлер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Келлер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Келлер ауылдық округі әкімі аппаратының қызметтері болып табылатын, міндеттемелерді орындаған жағдайда кәсіпкерлік субъектілермен шарттық қатым-қатынас жасауға тыйым салынады.</w:t>
      </w:r>
    </w:p>
    <w:bookmarkEnd w:id="20"/>
    <w:bookmarkStart w:name="z30" w:id="21"/>
    <w:p>
      <w:pPr>
        <w:spacing w:after="0"/>
        <w:ind w:left="0"/>
        <w:jc w:val="left"/>
      </w:pPr>
      <w:r>
        <w:rPr>
          <w:rFonts w:ascii="Times New Roman"/>
          <w:b/>
          <w:i w:val="false"/>
          <w:color w:val="000000"/>
        </w:rPr>
        <w:t xml:space="preserve"> 2.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Округі әкімінің қызметін қаржылық-шаруашылық және материалды-техникалық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өзге де нормативтік құқықтық актілердің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қала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w:t>
      </w:r>
    </w:p>
    <w:bookmarkEnd w:id="27"/>
    <w:bookmarkStart w:name="z37" w:id="28"/>
    <w:p>
      <w:pPr>
        <w:spacing w:after="0"/>
        <w:ind w:left="0"/>
        <w:jc w:val="both"/>
      </w:pPr>
      <w:r>
        <w:rPr>
          <w:rFonts w:ascii="Times New Roman"/>
          <w:b w:val="false"/>
          <w:i w:val="false"/>
          <w:color w:val="000000"/>
          <w:sz w:val="28"/>
        </w:rPr>
        <w:t>
      6) Әкімгері "Солтүстік Қазақстан облысы Тайынша ауданы Келлер ауылдық округі әкімінің аппараты" Коммуналдық мемлекеттік мекемесі болып табылатын, Қазақстан Республикасының 2008 жылғы 04 желтоқсандағы Бюджеттік Кодексімен,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4-1) тармақшасымен бюджеттік бағдарламалар жоспарларын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қала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қала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Келлер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құқығы бар.</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15. Функциялары:</w:t>
      </w:r>
    </w:p>
    <w:bookmarkEnd w:id="46"/>
    <w:bookmarkStart w:name="z56" w:id="47"/>
    <w:p>
      <w:pPr>
        <w:spacing w:after="0"/>
        <w:ind w:left="0"/>
        <w:jc w:val="both"/>
      </w:pPr>
      <w:r>
        <w:rPr>
          <w:rFonts w:ascii="Times New Roman"/>
          <w:b w:val="false"/>
          <w:i w:val="false"/>
          <w:color w:val="000000"/>
          <w:sz w:val="28"/>
        </w:rPr>
        <w:t>
      1) Келлер ауылдық округі әкімінің аппараты өз құзыреті шегінде:</w:t>
      </w:r>
    </w:p>
    <w:bookmarkEnd w:id="47"/>
    <w:bookmarkStart w:name="z57" w:id="48"/>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8"/>
    <w:bookmarkStart w:name="z58" w:id="4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 мен жиналысының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9"/>
    <w:bookmarkStart w:name="z59" w:id="50"/>
    <w:p>
      <w:pPr>
        <w:spacing w:after="0"/>
        <w:ind w:left="0"/>
        <w:jc w:val="both"/>
      </w:pPr>
      <w:r>
        <w:rPr>
          <w:rFonts w:ascii="Times New Roman"/>
          <w:b w:val="false"/>
          <w:i w:val="false"/>
          <w:color w:val="000000"/>
          <w:sz w:val="28"/>
        </w:rPr>
        <w:t>
      Келлер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0"/>
    <w:bookmarkStart w:name="z60" w:id="51"/>
    <w:p>
      <w:pPr>
        <w:spacing w:after="0"/>
        <w:ind w:left="0"/>
        <w:jc w:val="both"/>
      </w:pPr>
      <w:r>
        <w:rPr>
          <w:rFonts w:ascii="Times New Roman"/>
          <w:b w:val="false"/>
          <w:i w:val="false"/>
          <w:color w:val="000000"/>
          <w:sz w:val="28"/>
        </w:rPr>
        <w:t>
      Келлер ауылдық округі бюджетінің жоспарлануын және орындалуын қамтамасыз етеді;</w:t>
      </w:r>
    </w:p>
    <w:bookmarkEnd w:id="51"/>
    <w:bookmarkStart w:name="z61" w:id="52"/>
    <w:p>
      <w:pPr>
        <w:spacing w:after="0"/>
        <w:ind w:left="0"/>
        <w:jc w:val="both"/>
      </w:pPr>
      <w:r>
        <w:rPr>
          <w:rFonts w:ascii="Times New Roman"/>
          <w:b w:val="false"/>
          <w:i w:val="false"/>
          <w:color w:val="000000"/>
          <w:sz w:val="28"/>
        </w:rPr>
        <w:t>
      Келлер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2"/>
    <w:bookmarkStart w:name="z62" w:id="53"/>
    <w:p>
      <w:pPr>
        <w:spacing w:after="0"/>
        <w:ind w:left="0"/>
        <w:jc w:val="both"/>
      </w:pPr>
      <w:r>
        <w:rPr>
          <w:rFonts w:ascii="Times New Roman"/>
          <w:b w:val="false"/>
          <w:i w:val="false"/>
          <w:color w:val="000000"/>
          <w:sz w:val="28"/>
        </w:rPr>
        <w:t xml:space="preserve">
      Келлер ауылдық округі бюджетін іске асыру туралы шешім қабылдайды; </w:t>
      </w:r>
    </w:p>
    <w:bookmarkEnd w:id="53"/>
    <w:bookmarkStart w:name="z63" w:id="54"/>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4"/>
    <w:bookmarkStart w:name="z64" w:id="55"/>
    <w:p>
      <w:pPr>
        <w:spacing w:after="0"/>
        <w:ind w:left="0"/>
        <w:jc w:val="both"/>
      </w:pPr>
      <w:r>
        <w:rPr>
          <w:rFonts w:ascii="Times New Roman"/>
          <w:b w:val="false"/>
          <w:i w:val="false"/>
          <w:color w:val="000000"/>
          <w:sz w:val="28"/>
        </w:rPr>
        <w:t>
      Келлер ауылдық округі коммуналдық мүлкіне жататын объектілерді салу, реконструкциялау және жөндеу бойынша Тапсырыс беруші болады;</w:t>
      </w:r>
    </w:p>
    <w:bookmarkEnd w:id="55"/>
    <w:bookmarkStart w:name="z65" w:id="56"/>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6"/>
    <w:bookmarkStart w:name="z66" w:id="5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7"/>
    <w:bookmarkStart w:name="z67" w:id="58"/>
    <w:p>
      <w:pPr>
        <w:spacing w:after="0"/>
        <w:ind w:left="0"/>
        <w:jc w:val="both"/>
      </w:pPr>
      <w:r>
        <w:rPr>
          <w:rFonts w:ascii="Times New Roman"/>
          <w:b w:val="false"/>
          <w:i w:val="false"/>
          <w:color w:val="000000"/>
          <w:sz w:val="28"/>
        </w:rPr>
        <w:t>
      Келлер ауылдық округі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8"/>
    <w:bookmarkStart w:name="z68" w:id="59"/>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Келлер ауылдық округі меншік құқығын қорғауды жүзеге асырады; </w:t>
      </w:r>
    </w:p>
    <w:bookmarkEnd w:id="59"/>
    <w:bookmarkStart w:name="z69" w:id="60"/>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0"/>
    <w:bookmarkStart w:name="z70" w:id="61"/>
    <w:p>
      <w:pPr>
        <w:spacing w:after="0"/>
        <w:ind w:left="0"/>
        <w:jc w:val="both"/>
      </w:pPr>
      <w:r>
        <w:rPr>
          <w:rFonts w:ascii="Times New Roman"/>
          <w:b w:val="false"/>
          <w:i w:val="false"/>
          <w:color w:val="000000"/>
          <w:sz w:val="28"/>
        </w:rPr>
        <w:t>
      Келлер ауылдық округі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1"/>
    <w:bookmarkStart w:name="z71" w:id="6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2"/>
    <w:bookmarkStart w:name="z72" w:id="63"/>
    <w:p>
      <w:pPr>
        <w:spacing w:after="0"/>
        <w:ind w:left="0"/>
        <w:jc w:val="both"/>
      </w:pPr>
      <w:r>
        <w:rPr>
          <w:rFonts w:ascii="Times New Roman"/>
          <w:b w:val="false"/>
          <w:i w:val="false"/>
          <w:color w:val="000000"/>
          <w:sz w:val="28"/>
        </w:rPr>
        <w:t>
      2) жергілікті қоғамдастық жиналысымен келісім бойынша Келлер ауылдық округі әкімінің аппараты:</w:t>
      </w:r>
    </w:p>
    <w:bookmarkEnd w:id="63"/>
    <w:bookmarkStart w:name="z73" w:id="6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4"/>
    <w:bookmarkStart w:name="z74" w:id="6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5"/>
    <w:bookmarkStart w:name="z75" w:id="6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66"/>
    <w:bookmarkStart w:name="z76" w:id="67"/>
    <w:p>
      <w:pPr>
        <w:spacing w:after="0"/>
        <w:ind w:left="0"/>
        <w:jc w:val="both"/>
      </w:pPr>
      <w:r>
        <w:rPr>
          <w:rFonts w:ascii="Times New Roman"/>
          <w:b w:val="false"/>
          <w:i w:val="false"/>
          <w:color w:val="000000"/>
          <w:sz w:val="28"/>
        </w:rPr>
        <w:t>
      Келлер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7"/>
    <w:bookmarkStart w:name="z77" w:id="6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68"/>
    <w:bookmarkStart w:name="z78" w:id="6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69"/>
    <w:bookmarkStart w:name="z79" w:id="7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0"/>
    <w:bookmarkStart w:name="z80" w:id="71"/>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71"/>
    <w:bookmarkStart w:name="z81" w:id="72"/>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2"/>
    <w:bookmarkStart w:name="z82" w:id="7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73"/>
    <w:bookmarkStart w:name="z83" w:id="74"/>
    <w:p>
      <w:pPr>
        <w:spacing w:after="0"/>
        <w:ind w:left="0"/>
        <w:jc w:val="both"/>
      </w:pPr>
      <w:r>
        <w:rPr>
          <w:rFonts w:ascii="Times New Roman"/>
          <w:b w:val="false"/>
          <w:i w:val="false"/>
          <w:color w:val="000000"/>
          <w:sz w:val="28"/>
        </w:rPr>
        <w:t>
      Келлер ауылдық округі коммуналдық меншігіндегі мүлкі бар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74"/>
    <w:bookmarkStart w:name="z84" w:id="75"/>
    <w:p>
      <w:pPr>
        <w:spacing w:after="0"/>
        <w:ind w:left="0"/>
        <w:jc w:val="both"/>
      </w:pPr>
      <w:r>
        <w:rPr>
          <w:rFonts w:ascii="Times New Roman"/>
          <w:b w:val="false"/>
          <w:i w:val="false"/>
          <w:color w:val="000000"/>
          <w:sz w:val="28"/>
        </w:rPr>
        <w:t>
      "Мемлекеттік мүлік туралы" Қазақстан Республикасының 2011 жылғы 01 наурыздағы Заңында көзделген жағдайларда мүлкі Келлер ауылдық округі коммуналдық меншігіндегі Мемлекеттік кәсіпорындардың даму жоспарларын және олардың орындалуы жөніндегі есептерді қарайды, келіседі және бекітеді;</w:t>
      </w:r>
    </w:p>
    <w:bookmarkEnd w:id="75"/>
    <w:bookmarkStart w:name="z85" w:id="76"/>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76"/>
    <w:bookmarkStart w:name="z86" w:id="7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77"/>
    <w:bookmarkStart w:name="z87" w:id="7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8"/>
    <w:bookmarkStart w:name="z88" w:id="79"/>
    <w:p>
      <w:pPr>
        <w:spacing w:after="0"/>
        <w:ind w:left="0"/>
        <w:jc w:val="left"/>
      </w:pPr>
      <w:r>
        <w:rPr>
          <w:rFonts w:ascii="Times New Roman"/>
          <w:b/>
          <w:i w:val="false"/>
          <w:color w:val="000000"/>
        </w:rPr>
        <w:t xml:space="preserve"> 3 тарау. Мәртебе, Мемлекеттік органның бірінші басшының өкілеттілігі</w:t>
      </w:r>
    </w:p>
    <w:bookmarkEnd w:id="79"/>
    <w:bookmarkStart w:name="z89" w:id="80"/>
    <w:p>
      <w:pPr>
        <w:spacing w:after="0"/>
        <w:ind w:left="0"/>
        <w:jc w:val="both"/>
      </w:pPr>
      <w:r>
        <w:rPr>
          <w:rFonts w:ascii="Times New Roman"/>
          <w:b w:val="false"/>
          <w:i w:val="false"/>
          <w:color w:val="000000"/>
          <w:sz w:val="28"/>
        </w:rPr>
        <w:t>
      16. Келлер ауылдық округ әкімі аппаратына басшылықты Келлер ауылдық округі аппаратына жүктелген міндеттердің орындалуына және оның өкілеттіктерін жүзеге асыруға дербес жауапты болатын бірінші басшы – Тайынша қаласының әкімі жүзеге асырады.</w:t>
      </w:r>
    </w:p>
    <w:bookmarkEnd w:id="80"/>
    <w:bookmarkStart w:name="z90" w:id="81"/>
    <w:p>
      <w:pPr>
        <w:spacing w:after="0"/>
        <w:ind w:left="0"/>
        <w:jc w:val="both"/>
      </w:pPr>
      <w:r>
        <w:rPr>
          <w:rFonts w:ascii="Times New Roman"/>
          <w:b w:val="false"/>
          <w:i w:val="false"/>
          <w:color w:val="000000"/>
          <w:sz w:val="28"/>
        </w:rPr>
        <w:t>
      17. Келлер ауылдык округ әкімі Қазақстан Республикасының заңнамасына сәйкес қызметке тағайындалады және қызметтен босатылады.</w:t>
      </w:r>
    </w:p>
    <w:bookmarkEnd w:id="81"/>
    <w:bookmarkStart w:name="z91" w:id="82"/>
    <w:p>
      <w:pPr>
        <w:spacing w:after="0"/>
        <w:ind w:left="0"/>
        <w:jc w:val="both"/>
      </w:pPr>
      <w:r>
        <w:rPr>
          <w:rFonts w:ascii="Times New Roman"/>
          <w:b w:val="false"/>
          <w:i w:val="false"/>
          <w:color w:val="000000"/>
          <w:sz w:val="28"/>
        </w:rPr>
        <w:t>
      18. Келлер ауылдық округ әкімінің өкілеттілігі:</w:t>
      </w:r>
    </w:p>
    <w:bookmarkEnd w:id="82"/>
    <w:bookmarkStart w:name="z92" w:id="83"/>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83"/>
    <w:bookmarkStart w:name="z93" w:id="8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4"/>
    <w:bookmarkStart w:name="z94" w:id="85"/>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85"/>
    <w:bookmarkStart w:name="z95" w:id="86"/>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6"/>
    <w:bookmarkStart w:name="z96" w:id="87"/>
    <w:p>
      <w:pPr>
        <w:spacing w:after="0"/>
        <w:ind w:left="0"/>
        <w:jc w:val="both"/>
      </w:pPr>
      <w:r>
        <w:rPr>
          <w:rFonts w:ascii="Times New Roman"/>
          <w:b w:val="false"/>
          <w:i w:val="false"/>
          <w:color w:val="000000"/>
          <w:sz w:val="28"/>
        </w:rPr>
        <w:t>
      Келлер ауылдық округінің тұрғын үй қорына түгендеу жүргізеді;</w:t>
      </w:r>
    </w:p>
    <w:bookmarkEnd w:id="87"/>
    <w:bookmarkStart w:name="z97" w:id="88"/>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Келлер ауылдық округінің авариялық тұрғын үйлерін бұзуды ұйымдастырады;</w:t>
      </w:r>
    </w:p>
    <w:bookmarkEnd w:id="88"/>
    <w:bookmarkStart w:name="z98" w:id="89"/>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bookmarkEnd w:id="89"/>
    <w:bookmarkStart w:name="z99" w:id="90"/>
    <w:p>
      <w:pPr>
        <w:spacing w:after="0"/>
        <w:ind w:left="0"/>
        <w:jc w:val="both"/>
      </w:pPr>
      <w:r>
        <w:rPr>
          <w:rFonts w:ascii="Times New Roman"/>
          <w:b w:val="false"/>
          <w:i w:val="false"/>
          <w:color w:val="000000"/>
          <w:sz w:val="28"/>
        </w:rPr>
        <w:t>
      "Тайынша ауданы Келлер ауылдық округі әкімінің аппараты" мемлекеттік коммуналдық мекемесі қызметкерлерінің сыбайлас жемқорлыққа қарсы заңнаманың сақталуына дербес жауапты болады, сыбайлас жемқорлыққа қарсы іс-қимыл бойынша шаралар қолданады.</w:t>
      </w:r>
    </w:p>
    <w:bookmarkEnd w:id="90"/>
    <w:bookmarkStart w:name="z100" w:id="91"/>
    <w:p>
      <w:pPr>
        <w:spacing w:after="0"/>
        <w:ind w:left="0"/>
        <w:jc w:val="both"/>
      </w:pPr>
      <w:r>
        <w:rPr>
          <w:rFonts w:ascii="Times New Roman"/>
          <w:b w:val="false"/>
          <w:i w:val="false"/>
          <w:color w:val="000000"/>
          <w:sz w:val="28"/>
        </w:rPr>
        <w:t>
      Келлер ауылдық округі әкімінің өкілеттіктерін орындауды ол болмаған кезеңде оны алмастыратын адам қолданыстағы заңнамамен жүзеге асырады.</w:t>
      </w:r>
    </w:p>
    <w:bookmarkEnd w:id="91"/>
    <w:bookmarkStart w:name="z101" w:id="92"/>
    <w:p>
      <w:pPr>
        <w:spacing w:after="0"/>
        <w:ind w:left="0"/>
        <w:jc w:val="left"/>
      </w:pPr>
      <w:r>
        <w:rPr>
          <w:rFonts w:ascii="Times New Roman"/>
          <w:b/>
          <w:i w:val="false"/>
          <w:color w:val="000000"/>
        </w:rPr>
        <w:t xml:space="preserve"> 4 тарау. Ауылдық округ әкімі аппаратының мүлкі</w:t>
      </w:r>
    </w:p>
    <w:bookmarkEnd w:id="92"/>
    <w:bookmarkStart w:name="z102" w:id="93"/>
    <w:p>
      <w:pPr>
        <w:spacing w:after="0"/>
        <w:ind w:left="0"/>
        <w:jc w:val="both"/>
      </w:pPr>
      <w:r>
        <w:rPr>
          <w:rFonts w:ascii="Times New Roman"/>
          <w:b w:val="false"/>
          <w:i w:val="false"/>
          <w:color w:val="000000"/>
          <w:sz w:val="28"/>
        </w:rPr>
        <w:t>
      19. Келлер ауылдық округ әкімінің аппараты заңдылықтармен қарастырылған жағдайда өзіне тиесілі мүлікті иеленуге құқығы бар.</w:t>
      </w:r>
    </w:p>
    <w:bookmarkEnd w:id="93"/>
    <w:bookmarkStart w:name="z103" w:id="94"/>
    <w:p>
      <w:pPr>
        <w:spacing w:after="0"/>
        <w:ind w:left="0"/>
        <w:jc w:val="both"/>
      </w:pPr>
      <w:r>
        <w:rPr>
          <w:rFonts w:ascii="Times New Roman"/>
          <w:b w:val="false"/>
          <w:i w:val="false"/>
          <w:color w:val="000000"/>
          <w:sz w:val="28"/>
        </w:rPr>
        <w:t>
      Келлер ауылдық округ әкімі аппаратының мүлкі меншік иесінің оған иелікке берілген мүлік есебінен қалыптасады, сондай-ақ Қазақстан Республикасындағы заңдылықтармен тыйым салынбаған өзінің қызметінің нәтижесінде және басқа көздерден (ақша кірісін қоса) алынған мүліктер.</w:t>
      </w:r>
    </w:p>
    <w:bookmarkEnd w:id="94"/>
    <w:bookmarkStart w:name="z104" w:id="95"/>
    <w:p>
      <w:pPr>
        <w:spacing w:after="0"/>
        <w:ind w:left="0"/>
        <w:jc w:val="both"/>
      </w:pPr>
      <w:r>
        <w:rPr>
          <w:rFonts w:ascii="Times New Roman"/>
          <w:b w:val="false"/>
          <w:i w:val="false"/>
          <w:color w:val="000000"/>
          <w:sz w:val="28"/>
        </w:rPr>
        <w:t>
      20. Келлер ауылдық округ әкімі аппаратына бекітілген мүлік коммуналдық меншікке жатады.</w:t>
      </w:r>
    </w:p>
    <w:bookmarkEnd w:id="95"/>
    <w:bookmarkStart w:name="z105" w:id="96"/>
    <w:p>
      <w:pPr>
        <w:spacing w:after="0"/>
        <w:ind w:left="0"/>
        <w:jc w:val="both"/>
      </w:pPr>
      <w:r>
        <w:rPr>
          <w:rFonts w:ascii="Times New Roman"/>
          <w:b w:val="false"/>
          <w:i w:val="false"/>
          <w:color w:val="000000"/>
          <w:sz w:val="28"/>
        </w:rPr>
        <w:t>
      21. Келлер ауылдық округ әкімінің аппараты егер басқасы заңдылықтармен бекітілмеген болса, қаржыландыру жоспары бойынша берілген қор есебінен сатып алынып, оған бекітілген мүлікті өз еркімен иеліктен шығаруға немесе басқа да тәсілмен пайдалануға құқылы емес.</w:t>
      </w:r>
    </w:p>
    <w:bookmarkEnd w:id="96"/>
    <w:bookmarkStart w:name="z106" w:id="97"/>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97"/>
    <w:bookmarkStart w:name="z107" w:id="98"/>
    <w:p>
      <w:pPr>
        <w:spacing w:after="0"/>
        <w:ind w:left="0"/>
        <w:jc w:val="both"/>
      </w:pPr>
      <w:r>
        <w:rPr>
          <w:rFonts w:ascii="Times New Roman"/>
          <w:b w:val="false"/>
          <w:i w:val="false"/>
          <w:color w:val="000000"/>
          <w:sz w:val="28"/>
        </w:rPr>
        <w:t>
      22. Келлер ауылдық округ әкімінің аппаратының жойылуы және таратылуы Қазақстан Республикасындағы заңдылықтарға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