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124e" w14:textId="9281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Киров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25 қарашадағы № 414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Киров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Киров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Киров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қарашадағы № 414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Киров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Киров ауылдық округі әкімінің аппараты" коммуналдық мемлекеттік мекемесі (бұдан әрі-әкім аппараты) Киров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Киров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Киров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Киров ауылдық округі әкімінің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Киров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Киров ауылдық округі әкімінің аппараты, егер Қазақстан Республикасының азаматтық заңнамасына және "Қазақстан Республикасындағытжергілікті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Киров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Киров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Киров ауылдық округі аппаратының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151018, Қазақстан Республикасы, Солтүстік Қазақстан облысы, Тайынша ауданы, Киров ауылы, Мира көшесі 8.</w:t>
      </w:r>
    </w:p>
    <w:bookmarkEnd w:id="17"/>
    <w:bookmarkStart w:name="z27" w:id="18"/>
    <w:p>
      <w:pPr>
        <w:spacing w:after="0"/>
        <w:ind w:left="0"/>
        <w:jc w:val="both"/>
      </w:pPr>
      <w:r>
        <w:rPr>
          <w:rFonts w:ascii="Times New Roman"/>
          <w:b w:val="false"/>
          <w:i w:val="false"/>
          <w:color w:val="000000"/>
          <w:sz w:val="28"/>
        </w:rPr>
        <w:t>
      10. Осы Ереже Киров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Киров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Киров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Киров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Киров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Киров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Киров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Киров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Киров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Киров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Киров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Киров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Киров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Киров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Киров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Киров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Киров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0"/>
    <w:bookmarkStart w:name="z100" w:id="91"/>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1"/>
    <w:bookmarkStart w:name="z101" w:id="92"/>
    <w:p>
      <w:pPr>
        <w:spacing w:after="0"/>
        <w:ind w:left="0"/>
        <w:jc w:val="both"/>
      </w:pPr>
      <w:r>
        <w:rPr>
          <w:rFonts w:ascii="Times New Roman"/>
          <w:b w:val="false"/>
          <w:i w:val="false"/>
          <w:color w:val="000000"/>
          <w:sz w:val="28"/>
        </w:rPr>
        <w:t>
      16. Киров ауылдық округ әкімі аппаратына басшылықты Киров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Киров ауылдық округінің әкімімен жүзеге асырылады.</w:t>
      </w:r>
    </w:p>
    <w:bookmarkEnd w:id="92"/>
    <w:bookmarkStart w:name="z102" w:id="93"/>
    <w:p>
      <w:pPr>
        <w:spacing w:after="0"/>
        <w:ind w:left="0"/>
        <w:jc w:val="both"/>
      </w:pPr>
      <w:r>
        <w:rPr>
          <w:rFonts w:ascii="Times New Roman"/>
          <w:b w:val="false"/>
          <w:i w:val="false"/>
          <w:color w:val="000000"/>
          <w:sz w:val="28"/>
        </w:rPr>
        <w:t>
      17. Киров ауылдық округінің әкімі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жәнеқызметтен босатылады.</w:t>
      </w:r>
    </w:p>
    <w:bookmarkEnd w:id="93"/>
    <w:bookmarkStart w:name="z103" w:id="94"/>
    <w:p>
      <w:pPr>
        <w:spacing w:after="0"/>
        <w:ind w:left="0"/>
        <w:jc w:val="both"/>
      </w:pPr>
      <w:r>
        <w:rPr>
          <w:rFonts w:ascii="Times New Roman"/>
          <w:b w:val="false"/>
          <w:i w:val="false"/>
          <w:color w:val="000000"/>
          <w:sz w:val="28"/>
        </w:rPr>
        <w:t>
      18. Киров ауылдық округ әкімінің өкілеттілігі:</w:t>
      </w:r>
    </w:p>
    <w:bookmarkEnd w:id="94"/>
    <w:bookmarkStart w:name="z104" w:id="95"/>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5"/>
    <w:bookmarkStart w:name="z105" w:id="96"/>
    <w:p>
      <w:pPr>
        <w:spacing w:after="0"/>
        <w:ind w:left="0"/>
        <w:jc w:val="both"/>
      </w:pPr>
      <w:r>
        <w:rPr>
          <w:rFonts w:ascii="Times New Roman"/>
          <w:b w:val="false"/>
          <w:i w:val="false"/>
          <w:color w:val="000000"/>
          <w:sz w:val="28"/>
        </w:rPr>
        <w:t>
      мемлекеттік мекеме атынан сенімхатсыз әрекет етеді;</w:t>
      </w:r>
    </w:p>
    <w:bookmarkEnd w:id="96"/>
    <w:bookmarkStart w:name="z106" w:id="97"/>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7"/>
    <w:bookmarkStart w:name="z107" w:id="98"/>
    <w:p>
      <w:pPr>
        <w:spacing w:after="0"/>
        <w:ind w:left="0"/>
        <w:jc w:val="both"/>
      </w:pPr>
      <w:r>
        <w:rPr>
          <w:rFonts w:ascii="Times New Roman"/>
          <w:b w:val="false"/>
          <w:i w:val="false"/>
          <w:color w:val="000000"/>
          <w:sz w:val="28"/>
        </w:rPr>
        <w:t>
      "Солтүстік Қазақстан облысы Тайынша ауданы Киров ауылдық округі әкімінің аппараты" коммуналдық мемлекеттік мекемесінің ережесін әзірлейді;</w:t>
      </w:r>
    </w:p>
    <w:bookmarkEnd w:id="98"/>
    <w:bookmarkStart w:name="z108" w:id="9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9"/>
    <w:bookmarkStart w:name="z109" w:id="10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0"/>
    <w:bookmarkStart w:name="z110" w:id="101"/>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1"/>
    <w:bookmarkStart w:name="z111" w:id="102"/>
    <w:p>
      <w:pPr>
        <w:spacing w:after="0"/>
        <w:ind w:left="0"/>
        <w:jc w:val="both"/>
      </w:pPr>
      <w:r>
        <w:rPr>
          <w:rFonts w:ascii="Times New Roman"/>
          <w:b w:val="false"/>
          <w:i w:val="false"/>
          <w:color w:val="000000"/>
          <w:sz w:val="28"/>
        </w:rPr>
        <w:t>
      Киров ауылдық округінің тұрғын үй қорына түгендеу жүргізеді;</w:t>
      </w:r>
    </w:p>
    <w:bookmarkEnd w:id="102"/>
    <w:bookmarkStart w:name="z112" w:id="103"/>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Киров ауылдық округінің авариялық тұрғын үйлерін бұзуды ұйымдастырады;</w:t>
      </w:r>
    </w:p>
    <w:bookmarkEnd w:id="103"/>
    <w:bookmarkStart w:name="z113" w:id="104"/>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4"/>
    <w:bookmarkStart w:name="z114" w:id="105"/>
    <w:p>
      <w:pPr>
        <w:spacing w:after="0"/>
        <w:ind w:left="0"/>
        <w:jc w:val="both"/>
      </w:pPr>
      <w:r>
        <w:rPr>
          <w:rFonts w:ascii="Times New Roman"/>
          <w:b w:val="false"/>
          <w:i w:val="false"/>
          <w:color w:val="000000"/>
          <w:sz w:val="28"/>
        </w:rPr>
        <w:t xml:space="preserve">
      Қазақстан Республикасының заңдарымен және нормативтік құқықтық актілерімен жүктелген өкілеттіктерді жүзеге асырады. </w:t>
      </w:r>
    </w:p>
    <w:bookmarkEnd w:id="105"/>
    <w:bookmarkStart w:name="z115" w:id="106"/>
    <w:p>
      <w:pPr>
        <w:spacing w:after="0"/>
        <w:ind w:left="0"/>
        <w:jc w:val="both"/>
      </w:pPr>
      <w:r>
        <w:rPr>
          <w:rFonts w:ascii="Times New Roman"/>
          <w:b w:val="false"/>
          <w:i w:val="false"/>
          <w:color w:val="000000"/>
          <w:sz w:val="28"/>
        </w:rPr>
        <w:t>
      Киров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сәйкес оны алмастыратын адам жүзеге асырады.</w:t>
      </w:r>
    </w:p>
    <w:bookmarkEnd w:id="106"/>
    <w:bookmarkStart w:name="z116" w:id="107"/>
    <w:p>
      <w:pPr>
        <w:spacing w:after="0"/>
        <w:ind w:left="0"/>
        <w:jc w:val="left"/>
      </w:pPr>
      <w:r>
        <w:rPr>
          <w:rFonts w:ascii="Times New Roman"/>
          <w:b/>
          <w:i w:val="false"/>
          <w:color w:val="000000"/>
        </w:rPr>
        <w:t xml:space="preserve"> 4 тарау. Әкім аппаратының мүлкі</w:t>
      </w:r>
    </w:p>
    <w:bookmarkEnd w:id="107"/>
    <w:bookmarkStart w:name="z117" w:id="108"/>
    <w:p>
      <w:pPr>
        <w:spacing w:after="0"/>
        <w:ind w:left="0"/>
        <w:jc w:val="both"/>
      </w:pPr>
      <w:r>
        <w:rPr>
          <w:rFonts w:ascii="Times New Roman"/>
          <w:b w:val="false"/>
          <w:i w:val="false"/>
          <w:color w:val="000000"/>
          <w:sz w:val="28"/>
        </w:rPr>
        <w:t>
      19. Киров ауылдық округі әкімінің аппаратының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108"/>
    <w:bookmarkStart w:name="z118" w:id="109"/>
    <w:p>
      <w:pPr>
        <w:spacing w:after="0"/>
        <w:ind w:left="0"/>
        <w:jc w:val="both"/>
      </w:pPr>
      <w:r>
        <w:rPr>
          <w:rFonts w:ascii="Times New Roman"/>
          <w:b w:val="false"/>
          <w:i w:val="false"/>
          <w:color w:val="000000"/>
          <w:sz w:val="28"/>
        </w:rPr>
        <w:t>
      Киров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
    <w:bookmarkStart w:name="z119" w:id="110"/>
    <w:p>
      <w:pPr>
        <w:spacing w:after="0"/>
        <w:ind w:left="0"/>
        <w:jc w:val="both"/>
      </w:pPr>
      <w:r>
        <w:rPr>
          <w:rFonts w:ascii="Times New Roman"/>
          <w:b w:val="false"/>
          <w:i w:val="false"/>
          <w:color w:val="000000"/>
          <w:sz w:val="28"/>
        </w:rPr>
        <w:t>
      20. Киров ауылдық округ әкімі аппаратына бекітілген мүлік Киров ауылдық округінің коммуналдық меншікке жатады.</w:t>
      </w:r>
    </w:p>
    <w:bookmarkEnd w:id="110"/>
    <w:bookmarkStart w:name="z120" w:id="111"/>
    <w:p>
      <w:pPr>
        <w:spacing w:after="0"/>
        <w:ind w:left="0"/>
        <w:jc w:val="both"/>
      </w:pPr>
      <w:r>
        <w:rPr>
          <w:rFonts w:ascii="Times New Roman"/>
          <w:b w:val="false"/>
          <w:i w:val="false"/>
          <w:color w:val="000000"/>
          <w:sz w:val="28"/>
        </w:rPr>
        <w:t>
      21. Егер Қазақстан Республикасының бюджет заңнамасында және "Мемлекеттік мүлік туралы" Қазақстан Республикасының Заңында өзгеше белгіленбесе, Киров ауылдық округі әкімінің аппараты төмен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11"/>
    <w:bookmarkStart w:name="z121" w:id="112"/>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2"/>
    <w:bookmarkStart w:name="z122" w:id="113"/>
    <w:p>
      <w:pPr>
        <w:spacing w:after="0"/>
        <w:ind w:left="0"/>
        <w:jc w:val="both"/>
      </w:pPr>
      <w:r>
        <w:rPr>
          <w:rFonts w:ascii="Times New Roman"/>
          <w:b w:val="false"/>
          <w:i w:val="false"/>
          <w:color w:val="000000"/>
          <w:sz w:val="28"/>
        </w:rPr>
        <w:t>
      22. Киров ауылдық округі әкімінің аппаратын қайта ұйымдастыру және тарату Қазақстан Республикасының азаматтық заңнамасына сәйкес жүзеге 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