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89ab" w14:textId="3df8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23 желтоқсандағы № 9/1 "2022-2024 жылдарға арналған Тимирязев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18 сәуірдегі № 11/2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ауданының аудандық бюджетін бекіту туралы" Тимирязев аудандық мәслихатының 2021 жылғы 23 желтоқсандағы № 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25988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4 003 944,2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386 627,5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82 164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3 535 152,7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4 175 369,9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42 932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59 728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16 796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- 214 357,7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214 357,7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59 728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16 796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171 425,7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cәуірдегі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9/1шешіміне1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Тимирязев ауданының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