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eea5" w14:textId="1cde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6 маусымдағы № 145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5-1) тармақшасына,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Электржелістік Тарату Компаниясы" акционерлік қоғамына Солтүстік Қазақстан облысы, Тимирязев ауданы, Тимирязев ауылдық округі, Тимирязев ауылы мекен жайынан ВЛ-10 кВ Ф№8 "Западная-Восход" ПС 35-10 кВ "Западная" қызмет көрсету үшін жалпы ауданы 0,376 га жер учаскесін мерзімі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Тимирязев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кешіктірмей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