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2541" w14:textId="a642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мәслихаттың 2021 жылғы 27 желтоқсандағы № 9/15 "2022-2024 жылдарға арналған Тимирязев ауданы Тимирязев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16 қыркүйектегі № 15/4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"Тимирязев ауданы Тимирязев ауылдық округінің 2022-2024 жылдарға арналған бюджетін бекіту туралы" Тимирязев аудандық мәслихатының 2021 жылғы 27 желтоқсандағы № 9/15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Тимирязев ауданы Тимирязев ауылдық округінің бюджеті осы шешімге тиісінше 1, 2 және 3-қосымшаларға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74846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75374,8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-528,8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Тимирязев ауылдық округінiң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 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