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0e1" w14:textId="81e8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23 желтоқсандағы № 9/1 "2022-2024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16 қарашадағы № 16/1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ауданының аудандық бюджетін бекіту туралы" Тимирязев аудандық мәслихатының 2021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25988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Тимирязев ауданының аудандық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3 922 130,8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427 038,5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32353,9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3 453 962,4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4 073 160,5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43 610,4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59 728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16 117,6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20 396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20 396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- 215 036,1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215 036,1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59 728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16 117,6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171 425,7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ауданның жергілікті атқарушы органының резерві 17 227,6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жылға арналған жергілікті атқарушы орган қарызының лимиті 16 117,6 мың теңге сомасында белгіленсін.";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1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