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ac9b" w14:textId="1b4a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Интернационал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Интернационал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–32 328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33 381,8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-1 053,8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1 053,8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1 053,8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25.09.2023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Интернационал ауылдық округтің аумағында орналасқан жеке тұлғаларға мүлік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бірыңғай жер салығы;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Интернационалауылдық округінің ауылдарында тіркелген жеке және заңды тұлғалардан алынатын көлік құралдары салығы.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4-қосымшаға сәйкес ауылдық округ бюджетінің шығыстары қаржы жылының басында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округбюджетінің кірістері келесі салықтық емес түсімдер есебінен қалыптастырылатыны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округбюджетінің кірістері негізгі капиталды сатудан түсетінтүсімдер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2023 жылға арналған аудандық бюджеттен берілетін 26815 мың теңге сомасында бюджеттік субвенциялар көзделгені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2023 жылға аудандық бюджеттен 1 556 мың теңге сомасында нысаналы трансферттер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Интернационал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шешімімен; 25.09.2023 </w:t>
      </w:r>
      <w:r>
        <w:rPr>
          <w:rFonts w:ascii="Times New Roman"/>
          <w:b w:val="false"/>
          <w:i w:val="false"/>
          <w:color w:val="ff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Интернационал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 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Интернационал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Интернационал ауылдық округі бюджетінің қаржы жылының басына қалыптасқан бюджет қаражатының бос қалдықтары есебінен шығыстары және 2022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табыс жоспарын ұлғайту арқылы Интернационал ауылдық округінің бюджетінің шығыстары мен кірістері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Солтүстік Қазақстан облысы Тимирязев аудандық мәслихатының 25.09.2023 </w:t>
      </w:r>
      <w:r>
        <w:rPr>
          <w:rFonts w:ascii="Times New Roman"/>
          <w:b w:val="false"/>
          <w:i w:val="false"/>
          <w:color w:val="ff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