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97e3" w14:textId="d1a9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аудандық мәслихатының 2021 жылғы 23 желтоқсандағы № 9/1 "2022-2024 жылдарға арналған Тимирязев ауданының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2022 жылғы 29 маусымдағы № 13/19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Тимирязев ауданының аудандық бюджетін бекіту туралы" Тимирязев аудандық мәслихатының 2021 жылғы 23 желтоқсандағы № 9/1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25988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Тимирязев ауданының аудандық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3 901 210,5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433 245,5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112 996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3 354 969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4 050 340,2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42 932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59 728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16 796 мың теңге;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22 296 мың теңге: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22 296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- 214 357,7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214 357,7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59 728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16 796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171 425,7 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№13/19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Тимирязев ауданының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3 901 210,5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433 245,5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оғануәкілеттігі бар мемлекеттік органдар немесе лауазымды адамдарқұжаттар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3 354 773,3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3 354 773,3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4 050 340,2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415 342,3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405 247,3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405 247,3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- 214 357,7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