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48d3" w14:textId="ad14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аудандық мәслихатының 2021 жылғы 27 желтоқсандағы № 9/11 "2022-2024 жылдарға арналған Тимирязев ауданы Құртай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2022 жылғы 30 маусымдағы № 13/29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Тимирязев ауданы Құртай ауылдық бюджетін бекіту туралы" Тимирязев аудандық мәслихатының 2021 жылғы 27 желтоқсандағы № 9/11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Тимирязев ауданы Құртай ауылдық округінің бюджеті осы шешімге тиісінше 1, 2 және 3-қосымшаларға сәйкес, соның ішінде 2022 жылға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–23417,0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1 997,0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21420,0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24427,8мың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сальдо – 0 мың теңге: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-1010,8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1010,8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пайдаланылатың қалдықтары – 1010,8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 тармақпен толықтырылсын: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4-қосымшаға сәйкес ауылдық округ бюджетінің шығыстары қаржы жылының басында қалыптасқан бюджет қаражатының бос қалдықтары және 2021 жылы пайдаланылмаған жоғары тұрған бюджеттердің нысаналы трансферттерін қайтару есебінен көзделсін.";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4-қосымшасымен толықтырылсын.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Тимирязев ауданы Құртай ауылдык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автокөлік жолдарын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Пайдаланылмаған (толық пайдаланылмаған 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Құртай ауылдық округі бюджетінің қаржы жылының басына қалыптасқан бюджет қаражатының бос қалдықтары және 2021 жылы пайдаланылмаған жоғары тұрған бюджеттердің нысаналы трансферттерін қайтару есебінен шығыстары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автокөлік жолдарын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