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c09f4" w14:textId="c7c09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Тимирязев ауданы Комсомол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аудандық мәслихатының 2022 жылғы 27 желтоқсандағы № 17/10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Тимирязев ауданы Комсомол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33027,4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1752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31275,4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33645,9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- 618,5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618,5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618,5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29.11.2023 </w:t>
      </w:r>
      <w:r>
        <w:rPr>
          <w:rFonts w:ascii="Times New Roman"/>
          <w:b w:val="false"/>
          <w:i w:val="false"/>
          <w:color w:val="00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округінде тіркелген жеке тұлғалардың төлем көзінен салық салынбайтын табыстарынан жеке табыс салығы;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Комсомол ауылдық округтің аумағында орналасқан жеке тұлғаларға мүлік салығы;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Комсомолауылдық округінің аумағында орналасқан жер учаскелері бойынша жеке және заңды тұлғалардан алынатын елді мекендердің жерлеріне жер салығы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Комсомолауылдық округінің ауылдарында тіркелген жеке және заңды тұлғалардан алынатын көлік құралдары салығы.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округбюджетінің кірістері келесі салықтық емес түсімдер есебінен қалыптастырылатыны белгіленсін: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округбюджетінің кірістері негізгі капиталды сатудан түсетінтүсімдер есебінен қалыптастырылатыны белгіленсін: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4-қосымшаға сәйкес ауылдық округ бюджетінің шығыстары қаржы жылының басына қалыптасқан бюджет қаражатының бос қалдықтары есебінен және 2022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00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бюджетінде2023 жылға арналған аудандық бюджеттенберілетін бюджеттік субвенцияларға 18 900,0 мың теңге сомасында көзделгені ескерілсін.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 1 қосымша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Комсомол ауылдық округінің бюджеті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29.11.2023 </w:t>
      </w:r>
      <w:r>
        <w:rPr>
          <w:rFonts w:ascii="Times New Roman"/>
          <w:b w:val="false"/>
          <w:i w:val="false"/>
          <w:color w:val="ff0000"/>
          <w:sz w:val="28"/>
        </w:rPr>
        <w:t>№ 8/4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33027,4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 2 қосымша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Комсомол ауылдық округінің бюджеті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 3 қосымша</w:t>
            </w:r>
          </w:p>
        </w:tc>
      </w:tr>
    </w:tbl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Комсомол ауылдық округінің бюджеті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 облыстык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Қаржылық активтермен операциялар жөніндегі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Комсомол ауылдық округі бюджетінің қаржы жылының басына қалыптасқан бюджет қаражатының бос қалдықтары есебінен шығыстары және 2022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Тимирязев аудандық мәслихатының 25.04.2023 </w:t>
      </w:r>
      <w:r>
        <w:rPr>
          <w:rFonts w:ascii="Times New Roman"/>
          <w:b w:val="false"/>
          <w:i w:val="false"/>
          <w:color w:val="ff0000"/>
          <w:sz w:val="28"/>
        </w:rPr>
        <w:t>№ 2/8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