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fb60" w14:textId="e5ff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Құртай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Құртай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сосың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26 372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Құртай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2023 жылға арналған аудандық бюджеттен берілетін бюджеттік субвенциялар 23 064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 шешіміне 1-қосымша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Тимирязев ауданы Құртай ауылдык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Жеқе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 шешіміне 2-қосымша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Тимирязев ауданы Құртай ауылдык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Жеқе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 шешіміне 3-қосымша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Тимирязев ауданы Құртай ауылдыкокругінің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Жеқе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