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4cd6e" w14:textId="da4cd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Тимирязев ауданы Ленин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2022 жылғы 27 желтоқсандағы № 17/12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5-тармағымен.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Тимирязев ауданы Ленин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27254мың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1 199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26 055мың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27534,6мың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–- 280,6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280,6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кредиттер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кредиттерді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280,6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Тимирязев аудандық мәслихатының 25.04.2023 </w:t>
      </w:r>
      <w:r>
        <w:rPr>
          <w:rFonts w:ascii="Times New Roman"/>
          <w:b w:val="false"/>
          <w:i w:val="false"/>
          <w:color w:val="000000"/>
          <w:sz w:val="28"/>
        </w:rPr>
        <w:t>№ 2/9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ауылдық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 Ленин ауылдық округтің аумағында орналасқан жеке тұлғаларға мүлік салығы;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Жер учаскелерін пайдаланғаны үшін төлем;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ауылдық округінің ауылдарында тіркелген жеке және заңды тұлғалардан алынатын көлік құралдары салығы.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округбюджетінің кірістері келесі салықтық емес түсімдер есебінен қалыптастырылатыны белгіленсін: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мүлікті жалға берудің кірістері;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бюджетіне басқа салықтық емес түсімдер.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округбюджетінің кірістері негізгі капиталды сатудан түсетінтүсімдер есебінен қалыптастырылатыны белгіленсін: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4-қосымшаға ауылдық округ бюджетінің шығыстары сәйкес қаржы жылының басында қалыптасқан бюджет қаражатының бос қалдықтары есебінен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Солтүстік Қазақстан облысы Тимирязев аудандық мәслихатының 25.04.2023 </w:t>
      </w:r>
      <w:r>
        <w:rPr>
          <w:rFonts w:ascii="Times New Roman"/>
          <w:b w:val="false"/>
          <w:i w:val="false"/>
          <w:color w:val="000000"/>
          <w:sz w:val="28"/>
        </w:rPr>
        <w:t>№ 2/9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жылғы 1 қаңтардан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17/12 шешіміне 1 қосымша</w:t>
            </w:r>
          </w:p>
        </w:tc>
      </w:tr>
    </w:tbl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Ленин ауылдық округінің бюджеті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Тимирязев аудандық мәслихатының 25.04.2023 </w:t>
      </w:r>
      <w:r>
        <w:rPr>
          <w:rFonts w:ascii="Times New Roman"/>
          <w:b w:val="false"/>
          <w:i w:val="false"/>
          <w:color w:val="ff0000"/>
          <w:sz w:val="28"/>
        </w:rPr>
        <w:t>№ 2/9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бағдарлама-лардың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кеністік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17/12 шешіміне 2 қосымша</w:t>
            </w:r>
          </w:p>
        </w:tc>
      </w:tr>
    </w:tbl>
    <w:bookmarkStart w:name="z4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Ленин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 облыстык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операциялар жөніндегі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17/12 шешіміне 3 қосымша</w:t>
            </w:r>
          </w:p>
        </w:tc>
      </w:tr>
    </w:tbl>
    <w:bookmarkStart w:name="z4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Ленин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 облыстык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операциялар жөніндегі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4-қосымша</w:t>
            </w:r>
          </w:p>
        </w:tc>
      </w:tr>
    </w:tbl>
    <w:bookmarkStart w:name="z4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Ленин ауылдық округі бюджетінің қаржы жылының басына қалыптасқан бюджет қаражатының бос қалдықтары есебінен шығыстары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Тимирязев аудандық мәслихатының 25.04.2023 </w:t>
      </w:r>
      <w:r>
        <w:rPr>
          <w:rFonts w:ascii="Times New Roman"/>
          <w:b w:val="false"/>
          <w:i w:val="false"/>
          <w:color w:val="ff0000"/>
          <w:sz w:val="28"/>
        </w:rPr>
        <w:t>№ 2/9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