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d686" w14:textId="e78d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34 900,3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округтің аумағында орналасқан жеке тұлғаларға мүлік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 шешіміне1 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Хмельницкий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 шешіміне 2 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Хмельницкий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 шешіміне 3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