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87eb" w14:textId="45d8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24 желтоқсандағы №2-13с "2022-2024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17 қарашадағы № 2-23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Солтүстік Қазақстан облысы Уәлиханов ауданының бюджетін бекіту туралы" 2021 жылғы 24 желтоқсандағы № 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4 387 941,7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658 155,7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22 554,1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13 692,5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3 693 539,4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4 452 784,8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34 286,1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30 036,9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- 99 129,2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99 129,2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60 576,4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95 382,6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Ауданның жергілікті атқарушы органының 2022 жылға резерві 9 430 мың теңге көлемінде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2022 жылға арналған аудандық бюджетте облыстық бюджеттен нысаналы трансферттер ескерілсін,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мемлекеттік қызметшілерінің жалақысын арттыру;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санаторлық-курорттық емделуге;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протездік-ортопедиялық құралдарға;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Қулыкөл ауылының жолдарын орташа жөндеуге;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Қулыкөл ауылындағы клубты күрделі жөндеуге;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Ақбұлақ, Телжан, Жас Ұлан, Ақтүйесай, Бидайық, Көбенсай ауылдарындағы тұрғын үйлерді сумен қамтамасыз ету үшін елді мекендердегі су мұнараларын салуға жобалау сметалық құжаттарға ведомстводан тыс кешенді сараптама жүргізуге;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Қулыкөл-Қаратал ауылдарында топтық сумен жабдықтау көздерінің мембраналарын ауыстыруға;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округтер әкімдерінің оқуына.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берілетін нысаналы трансферттерді бөлу Солтүстік Қазақстан облысы Уәлиханов ауданы әкімдігінің "2022-2024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2-23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c шешіміне 1-қосымша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Уәлиханов ауданының бюджеті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17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 шешіміне 6-қосымша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