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50cb" w14:textId="0775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Ақбұлақ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2-26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69 088,5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–62 894,6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69 473,8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385,3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Ақбұлақ ауылдық округі бюджетінің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30 445 мың теңге сомасында қарастырылсын.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2023 жылға арналған ауылдық бюджетте аудандық бюджеттен берілетін нысаналы трансферттер ескерілсін, оның ішінде:</w:t>
      </w:r>
    </w:p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Қарашіліқ ауылындағы футбол алаңына жасанды жабын орнатуға;</w:t>
      </w:r>
    </w:p>
    <w:bookmarkEnd w:id="49"/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 Ұлан ауылындағы футбол алаңы үшін жасанды жабын орнатуға;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Ақбұлақ ауылының автомобиль жолдарын орташа жөндеуге техникалық құжаттамаға ведомстволық сараптама жүргізуге;</w:t>
      </w:r>
    </w:p>
    <w:bookmarkEnd w:id="51"/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 аппаратын ұстауға;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клубты ұстауға;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 қорымын орналастыру үшін;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қызметтік автокөлік сатып алу үшін;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көшені жарықтандыруға;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автокөлікті бағалауға.</w:t>
      </w:r>
    </w:p>
    <w:bookmarkEnd w:id="57"/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2023-2025 жылдарға арналған бюджетін бекіту туралы" шешімін іске асыру туралы" шешімімен айқындалады.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4-қосымшаға сәйкес ауылдық округтің бюджетінде қаржылық жылдың басында 385,3 мың теңге соммасында қалыптасқан бюджеттік қаражаттың бос қалдықтары есебінен шығындар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1-қосымша</w:t>
            </w:r>
          </w:p>
        </w:tc>
      </w:tr>
    </w:tbl>
    <w:bookmarkStart w:name="z5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Ақбұлақ ауылдық округінің бюджеті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2-қосымша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Ақбұлақ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3-қосымша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Ақбұлақ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қаңтарда қалыптасқан бюджет қаражатының бос қалдықтары мен аудандық бюджеттен, облыстық бюджеттен және республикалық бюджеттен берілген 2022 жылы пайдаланылмаған (толық пайдаланылмаған) нысаналы трансферттерді қайтару есебінен 2023 жылға арналған ауылдық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