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4540" w14:textId="9f14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желтоқсандағы № 3-14 с "2022-2024 жылдарға арналған Уәлиханов ауданы Ақтүйесай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13 қыркүйектегі № 3-22 c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Уәлиханов ауданы Ақтүйесай ауылдық округінің бюджетін бекіту туралы" 2021 жылғы 30 желтоқсандағы № 3-14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Уәлиханов ауданы Ақтүйесай ауылдық округінің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40 720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1 836,9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38 794,4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41 621,1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901,1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901,1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клубты (демалыс орталықты) күтіп ұстауға;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қамтамасыз етуге;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елді мекендерді абаттандыру.";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3-22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3-14 с шешіміне 1-қосымша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Ақтүйесай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 өзгелері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 өзгелері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жолдарының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