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d67" w14:textId="f132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4-14 с "2022-2024 жылдарға арналған Уәлиханов ауданы Амангелді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4-22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Амангелді ауылдық округінің бюджетін бекіту туралы" 2021 жылғы 30 желтоқсандағы № 4-14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Уәлиханов ауданы Амангелді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25 146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24 690,4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25 198, 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52,7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көшелерді жарықтандыруға;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абаттандыруға.";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Амангелді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