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472c9" w14:textId="04472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Уәлиханов аудандық мәслихатының 2021 жылғы 24 желтоқсандағы № 2-13 с "2022-2024 жылдарға арналған Солтүстік Қазақстан облысы Уәлиханов ауданының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аудандық мәслихатының 2022 жылғы 17 тамыздағы № 6-21 c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Уәлиханов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Уәлиханов аудандық мәслихатының "2022-2024 жылдарға арналған Солтүстік Қазақстан облысы Уәлиханов ауданының бюджетін бекіту туралы" 2021 жылғы 24 желтоқсандағы № 2-13 с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2022-2024 жылдарға арналған Солтүстік Қазақстан облысы Уәлиханов ауданының бюджеті осы шешімге тиісінше 1, 2 және 3-қосымшаларға сәйкес, соның ішінде 2022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4 628 324,2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593 078,9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16 124,9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10 193,5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4 008 926,9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4 723 706,8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33 139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64 323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31 184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- 128 521,6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128 521,6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64 323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31 184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95 382,6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"11. 2022 жылға арналған аудандық бюджетте республикалық бюджеттен нысаналы трансферттердің түсімдері ескерілсін, оның ішінде: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мемлекеттік атаулы әлеуметтік көмекті төлеуге;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Қазақстан Республикасында мүгедектердің құқықтарын қамтамасыз етуге және өмір сүру сапасын жақсартуға;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еңбек нарығын дамытуға;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мемлекеттік ұйымдар: стационарлық және жартылай стационарлық үлгідегі медициналық-әлеуметтік мекемелер, үйде қызмет көрсету, уақытша болу, жұмыспен қамту орталықтары қызметкерлерінің жалақысын арттыруға;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аудандық маңызы бар КТUL-336 "Өндіріс-Жұмысшы-Мырзағұл" автомобиль жолын орташа жөндеуге;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Кішкенекөл ауылының жолдарын орташа жөндеу;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мәслихаттар депутаттары қызметінің тиімділігін арттыру.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республикалық бюджеттен берілетін нысаналы трансферттерді бөлу Солтүстік Қазақстан облысы Уәлиханов ауданы әкімдігінің "2022-2024 жылдарға арналған Солтүстік Қазақстан облысы Уәлиханов ауданының бюджетін бекіту туралы" Уәлиханов аудандық мәслихатының шешімін іске асыру туралы" қаулысымен айқындалады.";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Уәлиханов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тамыздағы № 6-21 с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 № 2-13 c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48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Солтүстік Қазақстан облысы Уәлиханов ауданының бюджеті 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4628324,2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593078,9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324439,3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324439,3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122125,6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4008926,9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4008825,4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4008825,4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4723706,8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840645,4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207066,2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149340,2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ауыл шаруашылығы мен ветеринарияны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қаланың)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қаланың)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қаланың)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мұқтаж азаматтардың жекелеген санаттарына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339167,9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69956,5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157899,4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105671,4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қаланың)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291985,4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манызы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атқарушы органдардың облыстық бюджеттен қарыздар бойынша сыйақылар мен өзге де төлемдердi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2547263,1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2547263,1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-128521,6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95382,6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95382,6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95382,6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