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e50d" w14:textId="a81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30 желтоқсандағы № 7-14 с "2022-2024 жылдарға арналған Уәлиханов ауданы Көктерек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7-16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Көктерек ауылдық округінің бюджетін бекіту туралы" 2021 жылғы 8 қаңтардағы № 7-14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35 138,2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222,2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222,2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Көктерек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 с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 2-қосымша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