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ca72" w14:textId="47fc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8-14 с "2022-2024 жылдарға арналған Уәлиханов ауданы Қайрат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15 наурыздағы № 8-16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Қайрат ауылдық округінің бюджетін бекіту туралы" 2021 жылғы 30 желтоқсандағы № 8-14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Уәлиханов ауданы Қайрат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33 774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34 488,8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–714,8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714,8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9-1-тармағымен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4-қосымшаға сәйкес аудандық бюджетте қаржылық жылдың басында 714,8 мың теңге сомасында қалыптасқан бюджеттік қаражаттың бос қалдықтары есебінен шығыстар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 с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Қайрат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 с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