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62df" w14:textId="c276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 № 8-14 с "2022-2024 жылдарға арналған Уәлиханов ауданы Қайрат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8-22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Қайрат ауылдық округінің бюджетін бекіту туралы" 2021 жылғы 30 желтоқсан </w:t>
      </w:r>
      <w:r>
        <w:rPr>
          <w:rFonts w:ascii="Times New Roman"/>
          <w:b w:val="false"/>
          <w:i w:val="false"/>
          <w:color w:val="000000"/>
          <w:sz w:val="28"/>
        </w:rPr>
        <w:t>№ 8-14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Қайрат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40 524,7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714,8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Жасқайрат ауылында шағын футбол ойын алаңын жайластыруға.";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8-1-тармағымен толықтырылсын: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4-қосымшаға сәйкес аудандық бюджетте қаржылық жылдың басында 714,8 мың теңге сомасында қалыптасқан бюджеттік қаражаттың бос қалдықтары есебінен шығыстар қарастырылсын.";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с шешіміне 1-қосымша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Қайрат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