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6db8" w14:textId="a9b6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2021 жылғы 30 желтоқсандағы № 9-14 с "2022-2024 жылдарға арналған Уәлиханов ауданы Қарасу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2022 жылғы 13 қыркүйектегі № 9-22 c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"2022-2024 жылдарға арналған Уәлиханов ауданы Қарасу ауылдық округінің бюджетін бекіту туралы" 2021 жылғы 30 желтоқсандағы № 9-14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Уәлиханов ауданы Қарасу ауылдық округінің бюджеті осы шешімге тиісінше 1, 2 және 3-қосымшаларға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32 927,2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568,7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32 113,5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33 412,1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- 484,9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–484,9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484,9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2022 жылға арналған ауылдық бюджетінде аудандық бюджеттен берілетін нысаналы трансферттер түсімдері ескерілсін, соның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аппаратты күтіп ұстауға;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көшелерді жарықтандыруға;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клубты (демалыс орталықты) күтіп ұстауға;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автомобиль жолдарының жұмыс істеуін қамтамасыз етуге.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елді мекендерді абаттандыруға;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Аққұдық ауылында спорттық ойын алаңын ұйымдастыру үшін.";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еңгізіледі.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9-14 с 1-шешіміне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9-22 с шешіміне қосымша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Уәлиханов ауданы Қарасу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