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552f" w14:textId="dfb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10-14 с "2022-2024 жылдарға арналған Уәлиханов ауданы Қаратерек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10-22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Қаратерек ауылдық округінің бюджетін бекіту туралы" 2021 жылғы 30 желтоқсандағы № 10-14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Қаратерек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34 941,9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1 096,6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33 467,1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34 976,5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қыркүйектегі № 10-22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№10-14с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Қаратерек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